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3"/>
        <w:numPr>
          <w:ilvl w:val="0"/>
          <w:numId w:val="0"/>
        </w:numPr>
        <w:tabs>
          <w:tab w:val="left" w:pos="-41"/>
          <w:tab w:val="clear" w:pos="709"/>
        </w:tabs>
        <w:spacing w:before="0" w:after="0"/>
        <w:ind w:firstLine="284"/>
        <w:rPr>
          <w:rFonts w:ascii="Times New Roman" w:hAnsi="Times New Roman"/>
          <w:color w:val="auto"/>
          <w:sz w:val="24"/>
          <w:szCs w:val="24"/>
        </w:rPr>
      </w:pPr>
      <w:r>
        <w:rPr>
          <w:rFonts w:ascii="Times New Roman" w:hAnsi="Times New Roman"/>
          <w:color w:val="auto"/>
          <w:sz w:val="24"/>
          <w:szCs w:val="24"/>
        </w:rPr>
        <w:t>Договор №___</w:t>
      </w:r>
    </w:p>
    <w:p>
      <w:pPr>
        <w:pStyle w:val="183"/>
        <w:numPr>
          <w:ilvl w:val="0"/>
          <w:numId w:val="0"/>
        </w:numPr>
        <w:tabs>
          <w:tab w:val="left" w:pos="-41"/>
          <w:tab w:val="clear" w:pos="709"/>
        </w:tabs>
        <w:spacing w:before="0" w:after="0"/>
        <w:ind w:firstLine="284"/>
        <w:rPr>
          <w:rFonts w:ascii="Times New Roman" w:hAnsi="Times New Roman"/>
          <w:color w:val="auto"/>
          <w:sz w:val="24"/>
          <w:szCs w:val="24"/>
        </w:rPr>
      </w:pPr>
      <w:r>
        <w:rPr>
          <w:rFonts w:ascii="Times New Roman" w:hAnsi="Times New Roman"/>
          <w:color w:val="auto"/>
          <w:sz w:val="24"/>
          <w:szCs w:val="24"/>
        </w:rPr>
        <w:t>на оказание платных медицинских услуг</w:t>
      </w:r>
    </w:p>
    <w:p>
      <w:pPr>
        <w:pStyle w:val="184"/>
        <w:rPr>
          <w:color w:val="auto"/>
        </w:rPr>
      </w:pPr>
    </w:p>
    <w:tbl>
      <w:tblPr>
        <w:tblStyle w:val="12"/>
        <w:tblW w:w="0" w:type="auto"/>
        <w:tblInd w:w="0" w:type="dxa"/>
        <w:tblLayout w:type="fixed"/>
        <w:tblCellMar>
          <w:top w:w="0" w:type="dxa"/>
          <w:left w:w="108" w:type="dxa"/>
          <w:bottom w:w="0" w:type="dxa"/>
          <w:right w:w="108" w:type="dxa"/>
        </w:tblCellMar>
      </w:tblPr>
      <w:tblGrid>
        <w:gridCol w:w="3504"/>
        <w:gridCol w:w="6399"/>
      </w:tblGrid>
      <w:tr>
        <w:tblPrEx>
          <w:tblCellMar>
            <w:top w:w="0" w:type="dxa"/>
            <w:left w:w="108" w:type="dxa"/>
            <w:bottom w:w="0" w:type="dxa"/>
            <w:right w:w="108" w:type="dxa"/>
          </w:tblCellMar>
        </w:tblPrEx>
        <w:trPr>
          <w:trHeight w:val="322" w:hRule="atLeast"/>
        </w:trPr>
        <w:tc>
          <w:tcPr>
            <w:tcW w:w="3504" w:type="dxa"/>
            <w:tcBorders>
              <w:top w:val="nil"/>
              <w:left w:val="nil"/>
              <w:bottom w:val="nil"/>
              <w:right w:val="nil"/>
            </w:tcBorders>
            <w:noWrap w:val="0"/>
            <w:vAlign w:val="top"/>
          </w:tcPr>
          <w:p>
            <w:pPr>
              <w:pStyle w:val="189"/>
              <w:tabs>
                <w:tab w:val="left" w:pos="-41"/>
              </w:tabs>
              <w:ind w:firstLine="33"/>
              <w:rPr>
                <w:rFonts w:ascii="Times New Roman" w:hAnsi="Times New Roman"/>
                <w:color w:val="auto"/>
                <w:sz w:val="24"/>
                <w:szCs w:val="24"/>
              </w:rPr>
            </w:pPr>
            <w:r>
              <w:rPr>
                <w:rFonts w:ascii="Times New Roman" w:hAnsi="Times New Roman"/>
                <w:color w:val="auto"/>
                <w:sz w:val="24"/>
                <w:szCs w:val="24"/>
              </w:rPr>
              <w:t>г. Ялта.</w:t>
            </w:r>
          </w:p>
        </w:tc>
        <w:tc>
          <w:tcPr>
            <w:tcW w:w="6399" w:type="dxa"/>
            <w:tcBorders>
              <w:top w:val="nil"/>
              <w:left w:val="nil"/>
              <w:bottom w:val="nil"/>
              <w:right w:val="nil"/>
            </w:tcBorders>
            <w:noWrap w:val="0"/>
            <w:vAlign w:val="top"/>
          </w:tcPr>
          <w:p>
            <w:pPr>
              <w:pStyle w:val="188"/>
              <w:tabs>
                <w:tab w:val="left" w:pos="-41"/>
              </w:tabs>
              <w:ind w:right="-1796" w:firstLine="284"/>
              <w:rPr>
                <w:rFonts w:ascii="Times New Roman" w:hAnsi="Times New Roman"/>
                <w:color w:val="auto"/>
                <w:sz w:val="24"/>
                <w:szCs w:val="24"/>
                <w:highlight w:val="none"/>
              </w:rPr>
            </w:pPr>
            <w:r>
              <w:rPr>
                <w:rFonts w:ascii="Times New Roman" w:hAnsi="Times New Roman"/>
                <w:color w:val="auto"/>
                <w:sz w:val="24"/>
                <w:szCs w:val="24"/>
              </w:rPr>
              <w:t xml:space="preserve">                                                             "___" ________ 20</w:t>
            </w:r>
            <w:r>
              <w:rPr>
                <w:rFonts w:ascii="Times New Roman" w:hAnsi="Times New Roman"/>
                <w:color w:val="auto"/>
                <w:sz w:val="24"/>
                <w:szCs w:val="24"/>
                <w:lang w:val="en-US"/>
              </w:rPr>
              <w:t>2</w:t>
            </w:r>
            <w:r>
              <w:rPr>
                <w:rFonts w:ascii="Times New Roman" w:hAnsi="Times New Roman"/>
                <w:color w:val="auto"/>
                <w:sz w:val="24"/>
                <w:szCs w:val="24"/>
              </w:rPr>
              <w:t>3 г.</w:t>
            </w:r>
          </w:p>
          <w:p>
            <w:pPr>
              <w:pStyle w:val="188"/>
              <w:tabs>
                <w:tab w:val="left" w:pos="-41"/>
              </w:tabs>
              <w:ind w:right="-1796" w:firstLine="284"/>
              <w:rPr>
                <w:rFonts w:ascii="Times New Roman" w:hAnsi="Times New Roman"/>
                <w:color w:val="auto"/>
                <w:sz w:val="24"/>
                <w:szCs w:val="24"/>
              </w:rPr>
            </w:pPr>
          </w:p>
        </w:tc>
      </w:tr>
    </w:tbl>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 xml:space="preserve"> Общество с ограниченной ответственностью "ПРОФМЕДИК"</w:t>
      </w:r>
      <w:r>
        <w:rPr>
          <w:rFonts w:ascii="Times New Roman" w:hAnsi="Times New Roman" w:eastAsia="Times New Roman" w:cs="Times New Roman"/>
          <w:color w:val="auto"/>
          <w:sz w:val="24"/>
          <w:szCs w:val="24"/>
        </w:rPr>
        <w:t xml:space="preserve">, имеющее Лицензию </w:t>
      </w:r>
      <w:bookmarkStart w:id="0" w:name="_Hlk90911476"/>
      <w:r>
        <w:rPr>
          <w:rFonts w:ascii="Times New Roman" w:hAnsi="Times New Roman" w:eastAsia="Times New Roman" w:cs="Times New Roman"/>
          <w:color w:val="auto"/>
          <w:sz w:val="24"/>
          <w:szCs w:val="24"/>
        </w:rPr>
        <w:t>на медицинскую деятельность № ЛО 41-011-77-91/00141646 от 11.04.2022 года</w:t>
      </w:r>
      <w:bookmarkEnd w:id="0"/>
      <w:r>
        <w:rPr>
          <w:rFonts w:ascii="Times New Roman" w:hAnsi="Times New Roman" w:eastAsia="Times New Roman" w:cs="Times New Roman"/>
          <w:color w:val="auto"/>
          <w:sz w:val="24"/>
          <w:szCs w:val="24"/>
        </w:rPr>
        <w:t>, именуемое в дальнейшем "Исполнитель", в лице генерального директора Кис</w:t>
      </w:r>
      <w:r>
        <w:rPr>
          <w:rFonts w:ascii="Times New Roman" w:hAnsi="Times New Roman" w:eastAsia="Times New Roman" w:cs="Times New Roman"/>
          <w:color w:val="auto"/>
          <w:sz w:val="24"/>
          <w:szCs w:val="24"/>
          <w:lang w:val="ru-RU"/>
        </w:rPr>
        <w:t>ё</w:t>
      </w:r>
      <w:r>
        <w:rPr>
          <w:rFonts w:ascii="Times New Roman" w:hAnsi="Times New Roman" w:eastAsia="Times New Roman" w:cs="Times New Roman"/>
          <w:color w:val="auto"/>
          <w:sz w:val="24"/>
          <w:szCs w:val="24"/>
        </w:rPr>
        <w:t>лева Романа Александровича, действующего на основании Устава, с одной стороны, и ________________________________________________________________________________</w:t>
      </w:r>
      <w:r>
        <w:rPr>
          <w:rFonts w:ascii="Times New Roman" w:hAnsi="Times New Roman" w:eastAsia="Times New Roman" w:cs="Times New Roman"/>
          <w:color w:val="auto"/>
          <w:sz w:val="24"/>
          <w:szCs w:val="24"/>
        </w:rPr>
        <w:br w:type="textWrapping" w:clear="all"/>
      </w:r>
      <w:r>
        <w:rPr>
          <w:rFonts w:ascii="Times New Roman" w:hAnsi="Times New Roman" w:eastAsia="Times New Roman" w:cs="Times New Roman"/>
          <w:color w:val="auto"/>
          <w:sz w:val="24"/>
          <w:szCs w:val="24"/>
        </w:rPr>
        <w:t>именуемый в дальнейшем "Потребитель", с другой стороны, а вместе именуемые "Стороны", заключили настоящий договор о нижеследующем:</w:t>
      </w:r>
    </w:p>
    <w:p>
      <w:pPr>
        <w:tabs>
          <w:tab w:val="left" w:pos="-41"/>
          <w:tab w:val="clear" w:pos="709"/>
        </w:tabs>
        <w:spacing w:before="60" w:after="60" w:line="60" w:lineRule="atLeast"/>
        <w:ind w:firstLine="0"/>
        <w:jc w:val="left"/>
        <w:rPr>
          <w:rFonts w:ascii="Times New Roman" w:hAnsi="Times New Roman" w:eastAsia="Times New Roman" w:cs="Times New Roman"/>
          <w:b/>
          <w:color w:val="auto"/>
          <w:sz w:val="24"/>
          <w:szCs w:val="24"/>
        </w:rPr>
      </w:pPr>
      <w:r>
        <w:rPr>
          <w:rFonts w:ascii="Times New Roman" w:hAnsi="Times New Roman" w:eastAsia="Times New Roman" w:cs="Times New Roman"/>
          <w:b/>
          <w:color w:val="auto"/>
          <w:sz w:val="24"/>
          <w:szCs w:val="24"/>
        </w:rPr>
        <w:t>1. Предмет договора.</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1.1. По настоящему договору Исполнитель, действуя с добровольного согласия Потребителя (законного представителя Потребителя), обязуется оказать ему медицинские услуги в соответствии с медицинскими показаниями и требованиями, установленными </w:t>
      </w:r>
      <w:r>
        <w:rPr>
          <w:rFonts w:ascii="Times New Roman" w:hAnsi="Times New Roman" w:eastAsia="Times New Roman" w:cs="Times New Roman"/>
          <w:color w:val="auto"/>
          <w:sz w:val="24"/>
          <w:szCs w:val="24"/>
        </w:rPr>
        <w:fldChar w:fldCharType="begin"/>
      </w:r>
      <w:r>
        <w:rPr>
          <w:rFonts w:ascii="Times New Roman" w:hAnsi="Times New Roman" w:eastAsia="Times New Roman" w:cs="Times New Roman"/>
          <w:color w:val="auto"/>
          <w:sz w:val="24"/>
          <w:szCs w:val="24"/>
        </w:rPr>
        <w:instrText xml:space="preserve"> HYPERLINK "garantf1://12091967.3"</w:instrText>
      </w:r>
      <w:r>
        <w:rPr>
          <w:rFonts w:ascii="Times New Roman" w:hAnsi="Times New Roman" w:eastAsia="Times New Roman" w:cs="Times New Roman"/>
          <w:color w:val="auto"/>
          <w:sz w:val="24"/>
          <w:szCs w:val="24"/>
        </w:rPr>
        <w:fldChar w:fldCharType="separate"/>
      </w:r>
      <w:r>
        <w:rPr>
          <w:rStyle w:val="187"/>
          <w:rFonts w:ascii="Times New Roman" w:hAnsi="Times New Roman" w:eastAsia="Times New Roman" w:cs="Times New Roman"/>
          <w:color w:val="auto"/>
          <w:sz w:val="24"/>
          <w:szCs w:val="24"/>
        </w:rPr>
        <w:t>законодательством</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 об охране здоровья, а Потребитель обязуется оплатить данную помощь.</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Информированное добровольное согласие на виды медицинских вмешательств, </w:t>
      </w:r>
      <w:r>
        <w:rPr>
          <w:rFonts w:ascii="Times New Roman" w:hAnsi="Times New Roman" w:eastAsia="Times New Roman" w:cs="Times New Roman"/>
          <w:color w:val="auto"/>
          <w:sz w:val="24"/>
          <w:szCs w:val="24"/>
          <w:lang w:val="ru-RU"/>
        </w:rPr>
        <w:t>включённые</w:t>
      </w:r>
      <w:r>
        <w:rPr>
          <w:rFonts w:ascii="Times New Roman" w:hAnsi="Times New Roman" w:eastAsia="Times New Roman" w:cs="Times New Roman"/>
          <w:color w:val="auto"/>
          <w:sz w:val="24"/>
          <w:szCs w:val="24"/>
        </w:rPr>
        <w:t xml:space="preserve"> в Перечень </w:t>
      </w:r>
      <w:r>
        <w:rPr>
          <w:rFonts w:ascii="Times New Roman" w:hAnsi="Times New Roman" w:eastAsia="Times New Roman" w:cs="Times New Roman"/>
          <w:color w:val="auto"/>
          <w:sz w:val="24"/>
          <w:szCs w:val="24"/>
          <w:lang w:val="ru-RU"/>
        </w:rPr>
        <w:t>определённых</w:t>
      </w:r>
      <w:r>
        <w:rPr>
          <w:rFonts w:ascii="Times New Roman" w:hAnsi="Times New Roman" w:eastAsia="Times New Roman" w:cs="Times New Roman"/>
          <w:color w:val="auto"/>
          <w:sz w:val="24"/>
          <w:szCs w:val="24"/>
        </w:rPr>
        <w:t xml:space="preserve"> видов медицинских вмешательств, является Приложением №1 к настоящему Договору</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1.2. </w:t>
      </w:r>
      <w:r>
        <w:rPr>
          <w:rFonts w:ascii="Times New Roman" w:hAnsi="Times New Roman" w:eastAsia="Times New Roman" w:cs="Times New Roman"/>
          <w:color w:val="auto"/>
          <w:sz w:val="24"/>
          <w:szCs w:val="24"/>
        </w:rPr>
        <w:fldChar w:fldCharType="begin"/>
      </w:r>
      <w:r>
        <w:rPr>
          <w:rFonts w:ascii="Times New Roman" w:hAnsi="Times New Roman" w:eastAsia="Times New Roman" w:cs="Times New Roman"/>
          <w:color w:val="auto"/>
          <w:sz w:val="24"/>
          <w:szCs w:val="24"/>
        </w:rPr>
        <w:instrText xml:space="preserve"> HYPERLINK "garantf1://55624831.0"</w:instrText>
      </w:r>
      <w:r>
        <w:rPr>
          <w:rFonts w:ascii="Times New Roman" w:hAnsi="Times New Roman" w:eastAsia="Times New Roman" w:cs="Times New Roman"/>
          <w:color w:val="auto"/>
          <w:sz w:val="24"/>
          <w:szCs w:val="24"/>
        </w:rPr>
        <w:fldChar w:fldCharType="separate"/>
      </w:r>
      <w:r>
        <w:rPr>
          <w:rStyle w:val="187"/>
          <w:rFonts w:ascii="Times New Roman" w:hAnsi="Times New Roman" w:eastAsia="Times New Roman" w:cs="Times New Roman"/>
          <w:color w:val="auto"/>
          <w:sz w:val="24"/>
          <w:szCs w:val="24"/>
        </w:rPr>
        <w:t>Перечень</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 платных медицинских услуг, предоставляемых по настоящему договору, определяется в </w:t>
      </w:r>
      <w:r>
        <w:rPr>
          <w:rFonts w:ascii="Times New Roman" w:hAnsi="Times New Roman" w:eastAsia="Times New Roman" w:cs="Times New Roman"/>
          <w:color w:val="auto"/>
          <w:sz w:val="24"/>
          <w:szCs w:val="24"/>
        </w:rPr>
        <w:fldChar w:fldCharType="begin"/>
      </w:r>
      <w:r>
        <w:rPr>
          <w:rFonts w:ascii="Times New Roman" w:hAnsi="Times New Roman" w:eastAsia="Times New Roman" w:cs="Times New Roman"/>
          <w:color w:val="auto"/>
          <w:sz w:val="24"/>
          <w:szCs w:val="24"/>
        </w:rPr>
        <w:instrText xml:space="preserve"> HYPERLINK "garantf1://55624839.0"</w:instrText>
      </w:r>
      <w:r>
        <w:rPr>
          <w:rFonts w:ascii="Times New Roman" w:hAnsi="Times New Roman" w:eastAsia="Times New Roman" w:cs="Times New Roman"/>
          <w:color w:val="auto"/>
          <w:sz w:val="24"/>
          <w:szCs w:val="24"/>
        </w:rPr>
        <w:fldChar w:fldCharType="separate"/>
      </w:r>
      <w:r>
        <w:rPr>
          <w:rStyle w:val="187"/>
          <w:rFonts w:ascii="Times New Roman" w:hAnsi="Times New Roman" w:eastAsia="Times New Roman" w:cs="Times New Roman"/>
          <w:color w:val="auto"/>
          <w:sz w:val="24"/>
          <w:szCs w:val="24"/>
        </w:rPr>
        <w:t>Счете-заказе</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 (Приложение №2 к настоящему Договору), являющемся неотъемлемой частью настоящего договора.</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1.3.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r>
        <w:rPr>
          <w:rFonts w:ascii="Times New Roman" w:hAnsi="Times New Roman" w:eastAsia="Times New Roman" w:cs="Times New Roman"/>
          <w:color w:val="auto"/>
          <w:sz w:val="24"/>
          <w:szCs w:val="24"/>
        </w:rPr>
        <w:fldChar w:fldCharType="begin"/>
      </w:r>
      <w:r>
        <w:rPr>
          <w:rFonts w:ascii="Times New Roman" w:hAnsi="Times New Roman" w:eastAsia="Times New Roman" w:cs="Times New Roman"/>
          <w:color w:val="auto"/>
          <w:sz w:val="24"/>
          <w:szCs w:val="24"/>
        </w:rPr>
        <w:instrText xml:space="preserve"> HYPERLINK "garantf1://12091967.192"</w:instrText>
      </w:r>
      <w:r>
        <w:rPr>
          <w:rFonts w:ascii="Times New Roman" w:hAnsi="Times New Roman" w:eastAsia="Times New Roman" w:cs="Times New Roman"/>
          <w:color w:val="auto"/>
          <w:sz w:val="24"/>
          <w:szCs w:val="24"/>
        </w:rPr>
        <w:fldChar w:fldCharType="separate"/>
      </w:r>
      <w:r>
        <w:rPr>
          <w:rStyle w:val="187"/>
          <w:rFonts w:ascii="Times New Roman" w:hAnsi="Times New Roman" w:eastAsia="Times New Roman" w:cs="Times New Roman"/>
          <w:color w:val="auto"/>
          <w:sz w:val="24"/>
          <w:szCs w:val="24"/>
        </w:rPr>
        <w:t>Федеральным законом</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 "Об основах охраны здоровья граждан в Российской Федерации".</w:t>
      </w:r>
    </w:p>
    <w:p>
      <w:pPr>
        <w:tabs>
          <w:tab w:val="left" w:pos="-41"/>
        </w:tabs>
        <w:ind w:firstLine="284"/>
        <w:jc w:val="both"/>
        <w:rPr>
          <w:rFonts w:ascii="Times New Roman" w:hAnsi="Times New Roman" w:eastAsia="Times New Roman" w:cs="Times New Roman"/>
          <w:bCs/>
          <w:color w:val="auto"/>
          <w:sz w:val="24"/>
          <w:szCs w:val="24"/>
        </w:rPr>
      </w:pPr>
      <w:r>
        <w:rPr>
          <w:rFonts w:ascii="Times New Roman" w:hAnsi="Times New Roman" w:eastAsia="Times New Roman" w:cs="Times New Roman"/>
          <w:bCs/>
          <w:color w:val="auto"/>
          <w:sz w:val="24"/>
          <w:szCs w:val="24"/>
        </w:rPr>
        <w:t>1.4. Срок оказания медицинских услуг</w:t>
      </w:r>
      <w:r>
        <w:rPr>
          <w:rFonts w:ascii="Times New Roman" w:hAnsi="Times New Roman" w:eastAsia="Times New Roman" w:cs="Times New Roman"/>
          <w:b/>
          <w:color w:val="auto"/>
          <w:sz w:val="24"/>
          <w:szCs w:val="24"/>
        </w:rPr>
        <w:t xml:space="preserve"> </w:t>
      </w:r>
      <w:r>
        <w:rPr>
          <w:rFonts w:ascii="Times New Roman" w:hAnsi="Times New Roman" w:eastAsia="Times New Roman" w:cs="Times New Roman"/>
          <w:bCs/>
          <w:color w:val="auto"/>
          <w:sz w:val="24"/>
          <w:szCs w:val="24"/>
        </w:rPr>
        <w:t>с ___________________по __________________ 2023</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1.5. Исполнитель после исполнения настоящего договора </w:t>
      </w:r>
      <w:r>
        <w:rPr>
          <w:rFonts w:ascii="Times New Roman" w:hAnsi="Times New Roman" w:eastAsia="Times New Roman" w:cs="Times New Roman"/>
          <w:color w:val="auto"/>
          <w:sz w:val="24"/>
          <w:szCs w:val="24"/>
          <w:lang w:val="ru-RU"/>
        </w:rPr>
        <w:t>выдаёт</w:t>
      </w:r>
      <w:r>
        <w:rPr>
          <w:rFonts w:ascii="Times New Roman" w:hAnsi="Times New Roman" w:eastAsia="Times New Roman" w:cs="Times New Roman"/>
          <w:color w:val="auto"/>
          <w:sz w:val="24"/>
          <w:szCs w:val="24"/>
        </w:rPr>
        <w:t xml:space="preserve">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pPr>
        <w:pStyle w:val="183"/>
        <w:numPr>
          <w:ilvl w:val="0"/>
          <w:numId w:val="0"/>
        </w:numPr>
        <w:tabs>
          <w:tab w:val="left" w:pos="-41"/>
        </w:tabs>
        <w:spacing w:before="0" w:after="60" w:line="60" w:lineRule="atLeast"/>
        <w:ind w:firstLine="0"/>
        <w:jc w:val="left"/>
        <w:rPr>
          <w:rFonts w:ascii="Times New Roman" w:hAnsi="Times New Roman" w:eastAsia="Times New Roman" w:cs="Times New Roman"/>
          <w:color w:val="auto"/>
          <w:sz w:val="24"/>
          <w:szCs w:val="24"/>
        </w:rPr>
      </w:pPr>
      <w:bookmarkStart w:id="1" w:name="sub_200"/>
      <w:bookmarkEnd w:id="1"/>
      <w:r>
        <w:rPr>
          <w:rFonts w:ascii="Times New Roman" w:hAnsi="Times New Roman" w:eastAsia="Times New Roman" w:cs="Times New Roman"/>
          <w:color w:val="auto"/>
          <w:sz w:val="24"/>
          <w:szCs w:val="24"/>
        </w:rPr>
        <w:t>2. Права и обязанности сторон</w:t>
      </w:r>
      <w:r>
        <w:rPr>
          <w:rFonts w:ascii="Times New Roman" w:hAnsi="Times New Roman" w:eastAsia="Times New Roman" w:cs="Times New Roman"/>
          <w:color w:val="auto"/>
          <w:sz w:val="24"/>
        </w:rPr>
        <w:t>.</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2.1. Исполнитель обязуется:</w:t>
      </w:r>
    </w:p>
    <w:p>
      <w:pPr>
        <w:tabs>
          <w:tab w:val="left" w:pos="-41"/>
        </w:tabs>
        <w:ind w:firstLine="284"/>
        <w:jc w:val="both"/>
        <w:rPr>
          <w:rFonts w:ascii="Times New Roman" w:hAnsi="Times New Roman" w:eastAsia="Times New Roman" w:cs="Times New Roman"/>
          <w:color w:val="auto"/>
          <w:sz w:val="24"/>
          <w:szCs w:val="24"/>
        </w:rPr>
      </w:pPr>
      <w:bookmarkStart w:id="2" w:name="sub_211"/>
      <w:bookmarkEnd w:id="2"/>
      <w:r>
        <w:rPr>
          <w:rFonts w:ascii="Times New Roman" w:hAnsi="Times New Roman" w:eastAsia="Times New Roman" w:cs="Times New Roman"/>
          <w:color w:val="auto"/>
          <w:sz w:val="24"/>
          <w:szCs w:val="24"/>
        </w:rPr>
        <w:t xml:space="preserve">2.1.1. Оказать Потребителю платные медицинские услуги в соответствии с </w:t>
      </w:r>
      <w:r>
        <w:rPr>
          <w:rFonts w:ascii="Times New Roman" w:hAnsi="Times New Roman" w:eastAsia="Times New Roman" w:cs="Times New Roman"/>
          <w:color w:val="auto"/>
          <w:sz w:val="24"/>
          <w:szCs w:val="24"/>
        </w:rPr>
        <w:fldChar w:fldCharType="begin"/>
      </w:r>
      <w:r>
        <w:rPr>
          <w:rFonts w:ascii="Times New Roman" w:hAnsi="Times New Roman" w:eastAsia="Times New Roman" w:cs="Times New Roman"/>
          <w:color w:val="auto"/>
          <w:sz w:val="24"/>
          <w:szCs w:val="24"/>
        </w:rPr>
        <w:instrText xml:space="preserve"> HYPERLINK "garantf1://55624831.0"</w:instrText>
      </w:r>
      <w:r>
        <w:rPr>
          <w:rFonts w:ascii="Times New Roman" w:hAnsi="Times New Roman" w:eastAsia="Times New Roman" w:cs="Times New Roman"/>
          <w:color w:val="auto"/>
          <w:sz w:val="24"/>
          <w:szCs w:val="24"/>
        </w:rPr>
        <w:fldChar w:fldCharType="separate"/>
      </w:r>
      <w:r>
        <w:rPr>
          <w:rStyle w:val="187"/>
          <w:rFonts w:ascii="Times New Roman" w:hAnsi="Times New Roman" w:eastAsia="Times New Roman" w:cs="Times New Roman"/>
          <w:color w:val="auto"/>
          <w:sz w:val="24"/>
          <w:szCs w:val="24"/>
        </w:rPr>
        <w:t>Перечнем</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 оказываемых пациенту платных медицинских услуг, качество которых должно соответствовать требованиям, предъявляемым к услугам соответствующего вида.</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2.1.2. Оказывать медицинские услуги в полном </w:t>
      </w:r>
      <w:r>
        <w:rPr>
          <w:rFonts w:ascii="Times New Roman" w:hAnsi="Times New Roman" w:eastAsia="Times New Roman" w:cs="Times New Roman"/>
          <w:color w:val="auto"/>
          <w:sz w:val="24"/>
          <w:szCs w:val="24"/>
          <w:lang w:val="ru-RU"/>
        </w:rPr>
        <w:t>объёме</w:t>
      </w:r>
      <w:r>
        <w:rPr>
          <w:rFonts w:ascii="Times New Roman" w:hAnsi="Times New Roman" w:eastAsia="Times New Roman" w:cs="Times New Roman"/>
          <w:color w:val="auto"/>
          <w:sz w:val="24"/>
          <w:szCs w:val="24"/>
        </w:rPr>
        <w:t xml:space="preserve"> с соблюдением </w:t>
      </w:r>
      <w:r>
        <w:rPr>
          <w:rFonts w:ascii="Times New Roman" w:hAnsi="Times New Roman" w:eastAsia="Times New Roman" w:cs="Times New Roman"/>
          <w:color w:val="auto"/>
          <w:sz w:val="24"/>
          <w:szCs w:val="24"/>
        </w:rPr>
        <w:fldChar w:fldCharType="begin"/>
      </w:r>
      <w:r>
        <w:rPr>
          <w:rFonts w:ascii="Times New Roman" w:hAnsi="Times New Roman" w:eastAsia="Times New Roman" w:cs="Times New Roman"/>
          <w:color w:val="auto"/>
          <w:sz w:val="24"/>
          <w:szCs w:val="24"/>
        </w:rPr>
        <w:instrText xml:space="preserve"> HYPERLINK "garantf1://5655550.0"</w:instrText>
      </w:r>
      <w:r>
        <w:rPr>
          <w:rFonts w:ascii="Times New Roman" w:hAnsi="Times New Roman" w:eastAsia="Times New Roman" w:cs="Times New Roman"/>
          <w:color w:val="auto"/>
          <w:sz w:val="24"/>
          <w:szCs w:val="24"/>
        </w:rPr>
        <w:fldChar w:fldCharType="separate"/>
      </w:r>
      <w:r>
        <w:rPr>
          <w:rStyle w:val="187"/>
          <w:rFonts w:ascii="Times New Roman" w:hAnsi="Times New Roman" w:eastAsia="Times New Roman" w:cs="Times New Roman"/>
          <w:color w:val="auto"/>
          <w:sz w:val="24"/>
          <w:szCs w:val="24"/>
        </w:rPr>
        <w:t>порядков</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 оказания медицинской помощи и стандартов медицинской помощи, </w:t>
      </w:r>
      <w:r>
        <w:rPr>
          <w:rFonts w:ascii="Times New Roman" w:hAnsi="Times New Roman" w:eastAsia="Times New Roman" w:cs="Times New Roman"/>
          <w:color w:val="auto"/>
          <w:sz w:val="24"/>
          <w:szCs w:val="24"/>
          <w:lang w:val="ru-RU"/>
        </w:rPr>
        <w:t>утверждённых</w:t>
      </w:r>
      <w:r>
        <w:rPr>
          <w:rFonts w:ascii="Times New Roman" w:hAnsi="Times New Roman" w:eastAsia="Times New Roman" w:cs="Times New Roman"/>
          <w:color w:val="auto"/>
          <w:sz w:val="24"/>
          <w:szCs w:val="24"/>
        </w:rPr>
        <w:t xml:space="preserve"> Министерством здравоохранения Российской Федерации.</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2.1.3.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Без согласия Потребителя Исполнитель не вправе предоставлять дополнительные медицинские услуги на возмездной основе.</w:t>
      </w:r>
    </w:p>
    <w:p>
      <w:pPr>
        <w:tabs>
          <w:tab w:val="left" w:pos="-41"/>
        </w:tabs>
        <w:ind w:left="0" w:firstLine="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    2.1.4. По требованию Потребителя предоставить ему в доступной форме информацию о платных медицинских услугах, содержащую следующие сведения:</w:t>
      </w:r>
    </w:p>
    <w:p>
      <w:pPr>
        <w:numPr>
          <w:ilvl w:val="0"/>
          <w:numId w:val="3"/>
        </w:numPr>
        <w:tabs>
          <w:tab w:val="left" w:pos="-41"/>
        </w:tabs>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порядки оказания медицинской помощи и стандарты медицинской помощи, применяемые при предоставлении платных медицинских услуг;</w:t>
      </w:r>
    </w:p>
    <w:p>
      <w:pPr>
        <w:numPr>
          <w:ilvl w:val="0"/>
          <w:numId w:val="3"/>
        </w:numPr>
        <w:tabs>
          <w:tab w:val="left" w:pos="-41"/>
        </w:tabs>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pPr>
        <w:numPr>
          <w:ilvl w:val="0"/>
          <w:numId w:val="3"/>
        </w:numPr>
        <w:tabs>
          <w:tab w:val="left" w:pos="-41"/>
        </w:tabs>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pPr>
        <w:numPr>
          <w:ilvl w:val="0"/>
          <w:numId w:val="3"/>
        </w:numPr>
        <w:tabs>
          <w:tab w:val="left" w:pos="-41"/>
        </w:tabs>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другие сведения, относящиеся к предмету настоящего договора.</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2.1.5. Предоставить Потребителю (законному представителю Потребителя) по его требованию и в доступной для него форме информацию:</w:t>
      </w:r>
    </w:p>
    <w:p>
      <w:pPr>
        <w:numPr>
          <w:ilvl w:val="0"/>
          <w:numId w:val="4"/>
        </w:numPr>
        <w:tabs>
          <w:tab w:val="left" w:pos="-41"/>
        </w:tabs>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pPr>
        <w:numPr>
          <w:ilvl w:val="0"/>
          <w:numId w:val="4"/>
        </w:numPr>
        <w:tabs>
          <w:tab w:val="left" w:pos="-41"/>
        </w:tabs>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pPr>
        <w:tabs>
          <w:tab w:val="left" w:pos="-41"/>
        </w:tabs>
        <w:ind w:firstLine="284"/>
        <w:jc w:val="both"/>
        <w:rPr>
          <w:rFonts w:ascii="Times New Roman" w:hAnsi="Times New Roman" w:eastAsia="Times New Roman" w:cs="Times New Roman"/>
          <w:color w:val="auto"/>
          <w:sz w:val="24"/>
          <w:szCs w:val="24"/>
        </w:rPr>
      </w:pPr>
      <w:bookmarkStart w:id="3" w:name="sub_216"/>
      <w:bookmarkEnd w:id="3"/>
      <w:r>
        <w:rPr>
          <w:rFonts w:ascii="Times New Roman" w:hAnsi="Times New Roman" w:eastAsia="Times New Roman" w:cs="Times New Roman"/>
          <w:color w:val="auto"/>
          <w:sz w:val="24"/>
          <w:szCs w:val="24"/>
        </w:rPr>
        <w:t>2.1.6. Обеспечить предоставление обусловленных договором услуг высококвалифицированным медицинским персоналом.</w:t>
      </w:r>
    </w:p>
    <w:p>
      <w:pPr>
        <w:tabs>
          <w:tab w:val="left" w:pos="-41"/>
        </w:tabs>
        <w:ind w:firstLine="284"/>
        <w:jc w:val="both"/>
        <w:rPr>
          <w:rFonts w:ascii="Times New Roman" w:hAnsi="Times New Roman" w:eastAsia="Times New Roman" w:cs="Times New Roman"/>
          <w:color w:val="auto"/>
          <w:sz w:val="24"/>
          <w:szCs w:val="24"/>
        </w:rPr>
      </w:pPr>
      <w:bookmarkStart w:id="4" w:name="sub_2161"/>
      <w:bookmarkEnd w:id="4"/>
      <w:r>
        <w:rPr>
          <w:rFonts w:ascii="Times New Roman" w:hAnsi="Times New Roman" w:eastAsia="Times New Roman" w:cs="Times New Roman"/>
          <w:color w:val="auto"/>
          <w:sz w:val="24"/>
          <w:szCs w:val="24"/>
        </w:rPr>
        <w:t>2.1.7. Вести всю необходимую медицинскую документацию в установленном действующим законодательством порядке.</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2.1.8. Вести </w:t>
      </w:r>
      <w:r>
        <w:rPr>
          <w:rFonts w:ascii="Times New Roman" w:hAnsi="Times New Roman" w:eastAsia="Times New Roman" w:cs="Times New Roman"/>
          <w:color w:val="auto"/>
          <w:sz w:val="24"/>
          <w:szCs w:val="24"/>
          <w:lang w:val="ru-RU"/>
        </w:rPr>
        <w:t>учёт</w:t>
      </w:r>
      <w:r>
        <w:rPr>
          <w:rFonts w:ascii="Times New Roman" w:hAnsi="Times New Roman" w:eastAsia="Times New Roman" w:cs="Times New Roman"/>
          <w:color w:val="auto"/>
          <w:sz w:val="24"/>
          <w:szCs w:val="24"/>
        </w:rPr>
        <w:t xml:space="preserve"> видов, </w:t>
      </w:r>
      <w:r>
        <w:rPr>
          <w:rFonts w:ascii="Times New Roman" w:hAnsi="Times New Roman" w:eastAsia="Times New Roman" w:cs="Times New Roman"/>
          <w:color w:val="auto"/>
          <w:sz w:val="24"/>
          <w:szCs w:val="24"/>
          <w:lang w:val="ru-RU"/>
        </w:rPr>
        <w:t>объёмов</w:t>
      </w:r>
      <w:r>
        <w:rPr>
          <w:rFonts w:ascii="Times New Roman" w:hAnsi="Times New Roman" w:eastAsia="Times New Roman" w:cs="Times New Roman"/>
          <w:color w:val="auto"/>
          <w:sz w:val="24"/>
          <w:szCs w:val="24"/>
        </w:rPr>
        <w:t>, стоимости оказанных Потребителю услуг, а также денежных средств, поступивших от Потребителя.</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2.1.9.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 Дополнительные медицинские услуги при необходимости их оказания предоставляются на основании отдельно заключаемого договора.</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2.2. Исполнитель вправе:</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2.2.1. отказаться от исполнения настоящего договора в случае невыполнения Потребителем рекомендаций медицинского работника, предоставляющего платную медицинскую услугу.</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2.2.2. При выявлении противопоказаний к оказываемым услугам отказать Потребителю в проведении </w:t>
      </w:r>
      <w:r>
        <w:rPr>
          <w:rFonts w:ascii="Times New Roman" w:hAnsi="Times New Roman" w:eastAsia="Times New Roman" w:cs="Times New Roman"/>
          <w:color w:val="auto"/>
          <w:sz w:val="24"/>
          <w:szCs w:val="24"/>
          <w:lang w:val="ru-RU"/>
        </w:rPr>
        <w:t>лечебно</w:t>
      </w:r>
      <w:r>
        <w:rPr>
          <w:rFonts w:hint="default" w:ascii="Times New Roman" w:hAnsi="Times New Roman" w:eastAsia="Times New Roman" w:cs="Times New Roman"/>
          <w:color w:val="auto"/>
          <w:sz w:val="24"/>
          <w:szCs w:val="24"/>
          <w:lang w:val="ru-RU"/>
        </w:rPr>
        <w:t xml:space="preserve">- </w:t>
      </w:r>
      <w:r>
        <w:rPr>
          <w:rFonts w:ascii="Times New Roman" w:hAnsi="Times New Roman" w:eastAsia="Times New Roman" w:cs="Times New Roman"/>
          <w:color w:val="auto"/>
          <w:sz w:val="24"/>
          <w:szCs w:val="24"/>
        </w:rPr>
        <w:t>диагностических процедур.</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2.3. Потребитель обязуется:</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2.3.1. Оплатить стоимость предоставленных Исполнителем медицинских услуг, указанных в п. 2.1.1 настоящего договора в сроки и в порядке, которые определены настоящим договором.</w:t>
      </w:r>
    </w:p>
    <w:p>
      <w:pPr>
        <w:tabs>
          <w:tab w:val="left" w:pos="-41"/>
        </w:tabs>
        <w:ind w:firstLine="284"/>
        <w:jc w:val="both"/>
        <w:rPr>
          <w:rFonts w:ascii="Times New Roman" w:hAnsi="Times New Roman" w:eastAsia="Times New Roman" w:cs="Times New Roman"/>
          <w:color w:val="auto"/>
          <w:sz w:val="24"/>
          <w:szCs w:val="24"/>
        </w:rPr>
      </w:pPr>
      <w:bookmarkStart w:id="5" w:name="sub_232"/>
      <w:bookmarkEnd w:id="5"/>
      <w:r>
        <w:rPr>
          <w:rFonts w:ascii="Times New Roman" w:hAnsi="Times New Roman" w:eastAsia="Times New Roman" w:cs="Times New Roman"/>
          <w:color w:val="auto"/>
          <w:sz w:val="24"/>
          <w:szCs w:val="24"/>
        </w:rPr>
        <w:t xml:space="preserve">2.3.2. Предоставить Исполнителю данные предварительных исследований и консультаций специалистов, </w:t>
      </w:r>
      <w:r>
        <w:rPr>
          <w:rFonts w:ascii="Times New Roman" w:hAnsi="Times New Roman" w:eastAsia="Times New Roman" w:cs="Times New Roman"/>
          <w:color w:val="auto"/>
          <w:sz w:val="24"/>
          <w:szCs w:val="24"/>
          <w:lang w:val="ru-RU"/>
        </w:rPr>
        <w:t>проведённых</w:t>
      </w:r>
      <w:r>
        <w:rPr>
          <w:rFonts w:ascii="Times New Roman" w:hAnsi="Times New Roman" w:eastAsia="Times New Roman" w:cs="Times New Roman"/>
          <w:color w:val="auto"/>
          <w:sz w:val="24"/>
          <w:szCs w:val="24"/>
        </w:rPr>
        <w:t xml:space="preserve">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pPr>
        <w:tabs>
          <w:tab w:val="left" w:pos="-41"/>
        </w:tabs>
        <w:ind w:firstLine="284"/>
        <w:jc w:val="both"/>
        <w:rPr>
          <w:rFonts w:ascii="Times New Roman" w:hAnsi="Times New Roman" w:eastAsia="Times New Roman" w:cs="Times New Roman"/>
          <w:color w:val="auto"/>
          <w:sz w:val="24"/>
          <w:szCs w:val="24"/>
        </w:rPr>
      </w:pPr>
      <w:bookmarkStart w:id="6" w:name="sub_2321"/>
      <w:bookmarkEnd w:id="6"/>
      <w:r>
        <w:rPr>
          <w:rFonts w:ascii="Times New Roman" w:hAnsi="Times New Roman" w:eastAsia="Times New Roman" w:cs="Times New Roman"/>
          <w:color w:val="auto"/>
          <w:sz w:val="24"/>
          <w:szCs w:val="24"/>
        </w:rPr>
        <w:t>2.3.3. Ознакомиться с порядком и условиями предоставления медицинских услуг по настоящему договору.</w:t>
      </w:r>
    </w:p>
    <w:p>
      <w:pPr>
        <w:tabs>
          <w:tab w:val="left" w:pos="-41"/>
        </w:tabs>
        <w:ind w:firstLine="284"/>
        <w:jc w:val="both"/>
        <w:rPr>
          <w:rFonts w:ascii="Times New Roman" w:hAnsi="Times New Roman" w:eastAsia="Times New Roman" w:cs="Times New Roman"/>
          <w:color w:val="auto"/>
          <w:sz w:val="24"/>
          <w:szCs w:val="24"/>
        </w:rPr>
      </w:pPr>
      <w:bookmarkStart w:id="7" w:name="sub_234"/>
      <w:bookmarkEnd w:id="7"/>
      <w:r>
        <w:rPr>
          <w:rFonts w:ascii="Times New Roman" w:hAnsi="Times New Roman" w:eastAsia="Times New Roman" w:cs="Times New Roman"/>
          <w:color w:val="auto"/>
          <w:sz w:val="24"/>
          <w:szCs w:val="24"/>
        </w:rPr>
        <w:t>2.3.4. Выполнять все медицинские предписания, назначения, рекомендации Исполнителя (медицинского работника, предоставляющего платную медицинскую услугу), в том числе назначенного режима лечения.</w:t>
      </w:r>
    </w:p>
    <w:p>
      <w:pPr>
        <w:tabs>
          <w:tab w:val="left" w:pos="-41"/>
        </w:tabs>
        <w:ind w:firstLine="284"/>
        <w:jc w:val="both"/>
        <w:rPr>
          <w:rFonts w:ascii="Times New Roman" w:hAnsi="Times New Roman" w:eastAsia="Times New Roman" w:cs="Times New Roman"/>
          <w:color w:val="auto"/>
          <w:sz w:val="24"/>
          <w:szCs w:val="24"/>
        </w:rPr>
      </w:pPr>
      <w:bookmarkStart w:id="8" w:name="sub_2341"/>
      <w:bookmarkEnd w:id="8"/>
      <w:r>
        <w:rPr>
          <w:rFonts w:ascii="Times New Roman" w:hAnsi="Times New Roman" w:eastAsia="Times New Roman" w:cs="Times New Roman"/>
          <w:color w:val="auto"/>
          <w:sz w:val="24"/>
          <w:szCs w:val="24"/>
        </w:rPr>
        <w:t>2.4. Потребитель имеет право:</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2.4.1. Получать информацию об Исполнителе и предоставляемых им медицинских услугах.</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2.4.2. Осуществлять выбор врача, оказывающего необходимые медицинские услуги.</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2.4.3. Отказаться от исполнения настоящего договора при условии оплаты Исполнителю фактически </w:t>
      </w:r>
      <w:r>
        <w:rPr>
          <w:rFonts w:ascii="Times New Roman" w:hAnsi="Times New Roman" w:eastAsia="Times New Roman" w:cs="Times New Roman"/>
          <w:color w:val="auto"/>
          <w:sz w:val="24"/>
          <w:szCs w:val="24"/>
          <w:lang w:val="ru-RU"/>
        </w:rPr>
        <w:t>понесённых</w:t>
      </w:r>
      <w:r>
        <w:rPr>
          <w:rFonts w:ascii="Times New Roman" w:hAnsi="Times New Roman" w:eastAsia="Times New Roman" w:cs="Times New Roman"/>
          <w:color w:val="auto"/>
          <w:sz w:val="24"/>
          <w:szCs w:val="24"/>
        </w:rPr>
        <w:t xml:space="preserve"> им расходов.</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2.5. Потребитель </w:t>
      </w:r>
      <w:r>
        <w:rPr>
          <w:rFonts w:ascii="Times New Roman" w:hAnsi="Times New Roman" w:eastAsia="Times New Roman" w:cs="Times New Roman"/>
          <w:color w:val="auto"/>
          <w:sz w:val="24"/>
          <w:szCs w:val="24"/>
          <w:lang w:val="ru-RU"/>
        </w:rPr>
        <w:t>даёт</w:t>
      </w:r>
      <w:r>
        <w:rPr>
          <w:rFonts w:ascii="Times New Roman" w:hAnsi="Times New Roman" w:eastAsia="Times New Roman" w:cs="Times New Roman"/>
          <w:color w:val="auto"/>
          <w:sz w:val="24"/>
          <w:szCs w:val="24"/>
        </w:rPr>
        <w:t xml:space="preserve"> свободно, своей волей и в </w:t>
      </w:r>
      <w:r>
        <w:rPr>
          <w:rFonts w:ascii="Times New Roman" w:hAnsi="Times New Roman" w:eastAsia="Times New Roman" w:cs="Times New Roman"/>
          <w:color w:val="auto"/>
          <w:sz w:val="24"/>
          <w:szCs w:val="24"/>
          <w:lang w:val="ru-RU"/>
        </w:rPr>
        <w:t>своём</w:t>
      </w:r>
      <w:r>
        <w:rPr>
          <w:rFonts w:ascii="Times New Roman" w:hAnsi="Times New Roman" w:eastAsia="Times New Roman" w:cs="Times New Roman"/>
          <w:color w:val="auto"/>
          <w:sz w:val="24"/>
          <w:szCs w:val="24"/>
        </w:rPr>
        <w:t xml:space="preserve">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pPr>
        <w:pStyle w:val="183"/>
        <w:numPr>
          <w:ilvl w:val="0"/>
          <w:numId w:val="0"/>
        </w:numPr>
        <w:tabs>
          <w:tab w:val="left" w:pos="-41"/>
          <w:tab w:val="clear" w:pos="709"/>
        </w:tabs>
        <w:spacing w:before="60" w:after="60" w:line="60" w:lineRule="atLeast"/>
        <w:ind w:firstLine="0"/>
        <w:jc w:val="left"/>
        <w:rPr>
          <w:rFonts w:ascii="Times New Roman" w:hAnsi="Times New Roman" w:eastAsia="Times New Roman" w:cs="Times New Roman"/>
          <w:color w:val="auto"/>
          <w:sz w:val="24"/>
          <w:szCs w:val="24"/>
        </w:rPr>
      </w:pPr>
      <w:bookmarkStart w:id="9" w:name="sub_300"/>
      <w:bookmarkEnd w:id="9"/>
      <w:r>
        <w:rPr>
          <w:rFonts w:ascii="Times New Roman" w:hAnsi="Times New Roman" w:eastAsia="Times New Roman" w:cs="Times New Roman"/>
          <w:color w:val="auto"/>
          <w:sz w:val="24"/>
          <w:szCs w:val="24"/>
        </w:rPr>
        <w:t xml:space="preserve">3. Стоимость медицинских услуг и порядок </w:t>
      </w:r>
      <w:r>
        <w:rPr>
          <w:rFonts w:ascii="Times New Roman" w:hAnsi="Times New Roman" w:eastAsia="Times New Roman" w:cs="Times New Roman"/>
          <w:color w:val="auto"/>
          <w:sz w:val="24"/>
          <w:szCs w:val="24"/>
          <w:lang w:val="ru-RU"/>
        </w:rPr>
        <w:t>расчётов</w:t>
      </w:r>
    </w:p>
    <w:p>
      <w:pPr>
        <w:tabs>
          <w:tab w:val="left" w:pos="-41"/>
        </w:tabs>
        <w:ind w:firstLine="284"/>
        <w:jc w:val="both"/>
        <w:rPr>
          <w:rFonts w:ascii="Times New Roman" w:hAnsi="Times New Roman" w:eastAsia="Times New Roman" w:cs="Times New Roman"/>
          <w:bCs/>
          <w:color w:val="auto"/>
          <w:sz w:val="24"/>
          <w:szCs w:val="24"/>
        </w:rPr>
      </w:pPr>
      <w:r>
        <w:rPr>
          <w:rFonts w:ascii="Times New Roman" w:hAnsi="Times New Roman" w:eastAsia="Times New Roman" w:cs="Times New Roman"/>
          <w:bCs/>
          <w:color w:val="auto"/>
          <w:sz w:val="24"/>
          <w:szCs w:val="24"/>
        </w:rPr>
        <w:t xml:space="preserve">3.1. Стоимость услуг, оказываемых по настоящему договору, определяется на основании </w:t>
      </w:r>
      <w:r>
        <w:rPr>
          <w:rFonts w:ascii="Times New Roman" w:hAnsi="Times New Roman" w:eastAsia="Times New Roman" w:cs="Times New Roman"/>
          <w:color w:val="auto"/>
          <w:sz w:val="24"/>
          <w:szCs w:val="24"/>
        </w:rPr>
        <w:fldChar w:fldCharType="begin"/>
      </w:r>
      <w:r>
        <w:rPr>
          <w:rFonts w:ascii="Times New Roman" w:hAnsi="Times New Roman" w:eastAsia="Times New Roman" w:cs="Times New Roman"/>
          <w:color w:val="auto"/>
          <w:sz w:val="24"/>
          <w:szCs w:val="24"/>
        </w:rPr>
        <w:instrText xml:space="preserve"> HYPERLINK "garantf1://55624839.0"</w:instrText>
      </w:r>
      <w:r>
        <w:rPr>
          <w:rFonts w:ascii="Times New Roman" w:hAnsi="Times New Roman" w:eastAsia="Times New Roman" w:cs="Times New Roman"/>
          <w:color w:val="auto"/>
          <w:sz w:val="24"/>
          <w:szCs w:val="24"/>
        </w:rPr>
        <w:fldChar w:fldCharType="separate"/>
      </w:r>
      <w:r>
        <w:rPr>
          <w:rStyle w:val="187"/>
          <w:rFonts w:ascii="Times New Roman" w:hAnsi="Times New Roman" w:eastAsia="Times New Roman" w:cs="Times New Roman"/>
          <w:color w:val="auto"/>
          <w:sz w:val="24"/>
          <w:szCs w:val="24"/>
        </w:rPr>
        <w:t>счета-заказа</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bCs/>
          <w:color w:val="auto"/>
          <w:sz w:val="24"/>
          <w:szCs w:val="24"/>
        </w:rPr>
        <w:t xml:space="preserve"> по ценам в соответствии с действующим Прейскурантом платных медицинских услуг, </w:t>
      </w:r>
      <w:r>
        <w:rPr>
          <w:rFonts w:ascii="Times New Roman" w:hAnsi="Times New Roman" w:eastAsia="Times New Roman" w:cs="Times New Roman"/>
          <w:bCs/>
          <w:color w:val="auto"/>
          <w:sz w:val="24"/>
          <w:szCs w:val="24"/>
          <w:lang w:val="ru-RU"/>
        </w:rPr>
        <w:t>утверждённым</w:t>
      </w:r>
      <w:r>
        <w:rPr>
          <w:rFonts w:ascii="Times New Roman" w:hAnsi="Times New Roman" w:eastAsia="Times New Roman" w:cs="Times New Roman"/>
          <w:bCs/>
          <w:color w:val="auto"/>
          <w:sz w:val="24"/>
          <w:szCs w:val="24"/>
        </w:rPr>
        <w:t xml:space="preserve"> Исполнителем, и составляет </w:t>
      </w:r>
      <w:r>
        <w:rPr>
          <w:rFonts w:ascii="Times New Roman" w:hAnsi="Times New Roman" w:eastAsia="Times New Roman" w:cs="Times New Roman"/>
          <w:b/>
          <w:bCs/>
          <w:color w:val="auto"/>
          <w:sz w:val="24"/>
          <w:szCs w:val="24"/>
        </w:rPr>
        <w:t>___________________________________</w:t>
      </w:r>
      <w:r>
        <w:rPr>
          <w:rFonts w:ascii="Times New Roman" w:hAnsi="Times New Roman" w:eastAsia="Times New Roman" w:cs="Times New Roman"/>
          <w:bCs/>
          <w:color w:val="auto"/>
          <w:sz w:val="24"/>
          <w:szCs w:val="24"/>
        </w:rPr>
        <w:t>, _________________________________________________(без НДС  - пп.2, п. 2, ст. 149 НК РФ).</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3.2. Потребителю в соответствии с законодательством Российской Федерации </w:t>
      </w:r>
      <w:r>
        <w:rPr>
          <w:rFonts w:ascii="Times New Roman" w:hAnsi="Times New Roman" w:eastAsia="Times New Roman" w:cs="Times New Roman"/>
          <w:color w:val="auto"/>
          <w:sz w:val="24"/>
          <w:szCs w:val="24"/>
          <w:lang w:val="ru-RU"/>
        </w:rPr>
        <w:t>выдаётся</w:t>
      </w:r>
      <w:r>
        <w:rPr>
          <w:rFonts w:ascii="Times New Roman" w:hAnsi="Times New Roman" w:eastAsia="Times New Roman" w:cs="Times New Roman"/>
          <w:color w:val="auto"/>
          <w:sz w:val="24"/>
          <w:szCs w:val="24"/>
        </w:rPr>
        <w:t xml:space="preserve"> документ, подтверждающий </w:t>
      </w:r>
      <w:r>
        <w:rPr>
          <w:rFonts w:ascii="Times New Roman" w:hAnsi="Times New Roman" w:eastAsia="Times New Roman" w:cs="Times New Roman"/>
          <w:color w:val="auto"/>
          <w:sz w:val="24"/>
          <w:szCs w:val="24"/>
          <w:lang w:val="ru-RU"/>
        </w:rPr>
        <w:t>произведённую</w:t>
      </w:r>
      <w:r>
        <w:rPr>
          <w:rFonts w:ascii="Times New Roman" w:hAnsi="Times New Roman" w:eastAsia="Times New Roman" w:cs="Times New Roman"/>
          <w:color w:val="auto"/>
          <w:sz w:val="24"/>
          <w:szCs w:val="24"/>
        </w:rPr>
        <w:t xml:space="preserve"> оплату предоставленных медицинских услуг (чек ККТ).</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3.3. В случае заключения отдельного договора на предоставление дополнительных медицинских услуг согласно п. 2.1.9 договора их стоимость определяется по Прейскуранту платных медицинских услуг, действующему на момент заключения отдельного договора.</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3.4. Потребитель осуществляет 100% предоплату медицинских услуг при заключении договора наличными денежными средствами или с использованием платежных банковских карт по своему выбору.</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3.5. В случае если по каким-либо причинам, не зависящим от волеизъявления Сторон, объем оказываемых Потребителю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w:t>
      </w:r>
      <w:r>
        <w:rPr>
          <w:rFonts w:ascii="Times New Roman" w:hAnsi="Times New Roman" w:eastAsia="Times New Roman" w:cs="Times New Roman"/>
          <w:color w:val="auto"/>
          <w:sz w:val="24"/>
          <w:szCs w:val="24"/>
          <w:lang w:val="ru-RU"/>
        </w:rPr>
        <w:t>расчётов</w:t>
      </w:r>
      <w:r>
        <w:rPr>
          <w:rFonts w:ascii="Times New Roman" w:hAnsi="Times New Roman" w:eastAsia="Times New Roman" w:cs="Times New Roman"/>
          <w:color w:val="auto"/>
          <w:sz w:val="24"/>
          <w:szCs w:val="24"/>
        </w:rPr>
        <w:t>.</w:t>
      </w:r>
    </w:p>
    <w:p>
      <w:pPr>
        <w:pStyle w:val="183"/>
        <w:numPr>
          <w:ilvl w:val="0"/>
          <w:numId w:val="0"/>
        </w:numPr>
        <w:tabs>
          <w:tab w:val="left" w:pos="-41"/>
          <w:tab w:val="clear" w:pos="709"/>
        </w:tabs>
        <w:spacing w:before="60" w:after="60" w:line="60" w:lineRule="atLeast"/>
        <w:ind w:firstLine="0"/>
        <w:jc w:val="both"/>
        <w:rPr>
          <w:rFonts w:ascii="Times New Roman" w:hAnsi="Times New Roman" w:eastAsia="Times New Roman" w:cs="Times New Roman"/>
          <w:color w:val="auto"/>
          <w:sz w:val="24"/>
          <w:szCs w:val="24"/>
        </w:rPr>
      </w:pPr>
      <w:bookmarkStart w:id="10" w:name="sub_400"/>
      <w:bookmarkEnd w:id="10"/>
      <w:r>
        <w:rPr>
          <w:rFonts w:ascii="Times New Roman" w:hAnsi="Times New Roman" w:eastAsia="Times New Roman" w:cs="Times New Roman"/>
          <w:color w:val="auto"/>
          <w:sz w:val="24"/>
          <w:szCs w:val="24"/>
        </w:rPr>
        <w:t>4. Ответственность сторон</w:t>
      </w:r>
    </w:p>
    <w:p>
      <w:pPr>
        <w:tabs>
          <w:tab w:val="left" w:pos="-41"/>
        </w:tabs>
        <w:ind w:firstLine="284"/>
        <w:jc w:val="both"/>
        <w:rPr>
          <w:rFonts w:ascii="Times New Roman" w:hAnsi="Times New Roman" w:eastAsia="Times New Roman" w:cs="Times New Roman"/>
          <w:color w:val="auto"/>
          <w:sz w:val="24"/>
        </w:rPr>
      </w:pPr>
      <w:r>
        <w:rPr>
          <w:rFonts w:ascii="Times New Roman" w:hAnsi="Times New Roman" w:eastAsia="Times New Roman" w:cs="Times New Roman"/>
          <w:color w:val="auto"/>
          <w:sz w:val="24"/>
          <w:szCs w:val="24"/>
        </w:rPr>
        <w:t xml:space="preserve">4.1. За неисполнение либо ненадлежащее исполнение обязательств по договору Исполнитель </w:t>
      </w:r>
      <w:r>
        <w:rPr>
          <w:rFonts w:ascii="Times New Roman" w:hAnsi="Times New Roman" w:eastAsia="Times New Roman" w:cs="Times New Roman"/>
          <w:color w:val="auto"/>
          <w:sz w:val="24"/>
          <w:szCs w:val="24"/>
          <w:lang w:val="ru-RU"/>
        </w:rPr>
        <w:t>несёт</w:t>
      </w:r>
      <w:r>
        <w:rPr>
          <w:rFonts w:ascii="Times New Roman" w:hAnsi="Times New Roman" w:eastAsia="Times New Roman" w:cs="Times New Roman"/>
          <w:color w:val="auto"/>
          <w:sz w:val="24"/>
          <w:szCs w:val="24"/>
        </w:rPr>
        <w:t xml:space="preserve"> ответственность, предусмотренную </w:t>
      </w:r>
      <w:r>
        <w:rPr>
          <w:rFonts w:ascii="Times New Roman" w:hAnsi="Times New Roman" w:eastAsia="Times New Roman" w:cs="Times New Roman"/>
          <w:color w:val="auto"/>
          <w:sz w:val="24"/>
          <w:szCs w:val="24"/>
        </w:rPr>
        <w:fldChar w:fldCharType="begin"/>
      </w:r>
      <w:r>
        <w:rPr>
          <w:rFonts w:ascii="Times New Roman" w:hAnsi="Times New Roman" w:eastAsia="Times New Roman" w:cs="Times New Roman"/>
          <w:color w:val="auto"/>
          <w:sz w:val="24"/>
          <w:szCs w:val="24"/>
        </w:rPr>
        <w:instrText xml:space="preserve"> HYPERLINK "garantf1://10064072.1025"</w:instrText>
      </w:r>
      <w:r>
        <w:rPr>
          <w:rFonts w:ascii="Times New Roman" w:hAnsi="Times New Roman" w:eastAsia="Times New Roman" w:cs="Times New Roman"/>
          <w:color w:val="auto"/>
          <w:sz w:val="24"/>
          <w:szCs w:val="24"/>
        </w:rPr>
        <w:fldChar w:fldCharType="separate"/>
      </w:r>
      <w:r>
        <w:rPr>
          <w:rStyle w:val="187"/>
          <w:rFonts w:ascii="Times New Roman" w:hAnsi="Times New Roman" w:eastAsia="Times New Roman" w:cs="Times New Roman"/>
          <w:color w:val="auto"/>
          <w:sz w:val="24"/>
          <w:szCs w:val="24"/>
        </w:rPr>
        <w:t>законодательством</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 Российской Федерации.</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4.2. Вред, </w:t>
      </w:r>
      <w:r>
        <w:rPr>
          <w:rFonts w:ascii="Times New Roman" w:hAnsi="Times New Roman" w:eastAsia="Times New Roman" w:cs="Times New Roman"/>
          <w:color w:val="auto"/>
          <w:sz w:val="24"/>
          <w:szCs w:val="24"/>
          <w:lang w:val="ru-RU"/>
        </w:rPr>
        <w:t>причинённый</w:t>
      </w:r>
      <w:r>
        <w:rPr>
          <w:rFonts w:ascii="Times New Roman" w:hAnsi="Times New Roman" w:eastAsia="Times New Roman" w:cs="Times New Roman"/>
          <w:color w:val="auto"/>
          <w:sz w:val="24"/>
          <w:szCs w:val="24"/>
        </w:rPr>
        <w:t xml:space="preserve">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4.3. Исполнитель не </w:t>
      </w:r>
      <w:r>
        <w:rPr>
          <w:rFonts w:ascii="Times New Roman" w:hAnsi="Times New Roman" w:eastAsia="Times New Roman" w:cs="Times New Roman"/>
          <w:color w:val="auto"/>
          <w:sz w:val="24"/>
          <w:szCs w:val="24"/>
          <w:lang w:val="ru-RU"/>
        </w:rPr>
        <w:t>несёт</w:t>
      </w:r>
      <w:r>
        <w:rPr>
          <w:rFonts w:ascii="Times New Roman" w:hAnsi="Times New Roman" w:eastAsia="Times New Roman" w:cs="Times New Roman"/>
          <w:color w:val="auto"/>
          <w:sz w:val="24"/>
          <w:szCs w:val="24"/>
        </w:rPr>
        <w:t xml:space="preserve"> ответственности за оказание услуг в неполном либо меньшем </w:t>
      </w:r>
      <w:r>
        <w:rPr>
          <w:rFonts w:ascii="Times New Roman" w:hAnsi="Times New Roman" w:eastAsia="Times New Roman" w:cs="Times New Roman"/>
          <w:color w:val="auto"/>
          <w:sz w:val="24"/>
          <w:szCs w:val="24"/>
          <w:lang w:val="ru-RU"/>
        </w:rPr>
        <w:t>объёме</w:t>
      </w:r>
      <w:r>
        <w:rPr>
          <w:rFonts w:ascii="Times New Roman" w:hAnsi="Times New Roman" w:eastAsia="Times New Roman" w:cs="Times New Roman"/>
          <w:color w:val="auto"/>
          <w:sz w:val="24"/>
          <w:szCs w:val="24"/>
        </w:rPr>
        <w:t xml:space="preserve">, чем предусмотрено настоящим договором, в случаях предоставления Потребителем неполной информации о </w:t>
      </w:r>
      <w:r>
        <w:rPr>
          <w:rFonts w:ascii="Times New Roman" w:hAnsi="Times New Roman" w:eastAsia="Times New Roman" w:cs="Times New Roman"/>
          <w:color w:val="auto"/>
          <w:sz w:val="24"/>
          <w:szCs w:val="24"/>
          <w:lang w:val="ru-RU"/>
        </w:rPr>
        <w:t>своём</w:t>
      </w:r>
      <w:r>
        <w:rPr>
          <w:rFonts w:ascii="Times New Roman" w:hAnsi="Times New Roman" w:eastAsia="Times New Roman" w:cs="Times New Roman"/>
          <w:color w:val="auto"/>
          <w:sz w:val="24"/>
          <w:szCs w:val="24"/>
        </w:rPr>
        <w:t xml:space="preserve"> здоровье в соответствии с п. 2.3.2 настоящего договора либо вызванных медицинскими показаниями, а также в случаях, предусмотренных п. 2.3.4 настоящего договора.</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4.4.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pPr>
        <w:pStyle w:val="183"/>
        <w:numPr>
          <w:ilvl w:val="0"/>
          <w:numId w:val="0"/>
        </w:numPr>
        <w:tabs>
          <w:tab w:val="left" w:pos="-41"/>
          <w:tab w:val="clear" w:pos="709"/>
        </w:tabs>
        <w:spacing w:before="60" w:after="60" w:line="60" w:lineRule="atLeast"/>
        <w:ind w:firstLine="0"/>
        <w:jc w:val="both"/>
        <w:rPr>
          <w:rFonts w:ascii="Times New Roman" w:hAnsi="Times New Roman" w:eastAsia="Times New Roman" w:cs="Times New Roman"/>
          <w:color w:val="auto"/>
          <w:sz w:val="24"/>
          <w:szCs w:val="24"/>
        </w:rPr>
      </w:pPr>
      <w:bookmarkStart w:id="11" w:name="sub_500"/>
      <w:bookmarkEnd w:id="11"/>
      <w:r>
        <w:rPr>
          <w:rFonts w:ascii="Times New Roman" w:hAnsi="Times New Roman" w:eastAsia="Times New Roman" w:cs="Times New Roman"/>
          <w:color w:val="auto"/>
          <w:sz w:val="24"/>
          <w:szCs w:val="24"/>
        </w:rPr>
        <w:t>5. Конфиденциальность</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5.1.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5.2.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pPr>
        <w:pStyle w:val="183"/>
        <w:numPr>
          <w:ilvl w:val="0"/>
          <w:numId w:val="0"/>
        </w:numPr>
        <w:tabs>
          <w:tab w:val="left" w:pos="-41"/>
          <w:tab w:val="clear" w:pos="709"/>
        </w:tabs>
        <w:spacing w:before="60" w:after="60" w:line="60" w:lineRule="atLeast"/>
        <w:ind w:firstLine="0"/>
        <w:jc w:val="both"/>
        <w:rPr>
          <w:rFonts w:ascii="Times New Roman" w:hAnsi="Times New Roman" w:eastAsia="Times New Roman" w:cs="Times New Roman"/>
          <w:color w:val="auto"/>
          <w:sz w:val="24"/>
          <w:szCs w:val="24"/>
        </w:rPr>
      </w:pPr>
      <w:bookmarkStart w:id="12" w:name="sub_600"/>
      <w:bookmarkEnd w:id="12"/>
      <w:r>
        <w:rPr>
          <w:rFonts w:ascii="Times New Roman" w:hAnsi="Times New Roman" w:eastAsia="Times New Roman" w:cs="Times New Roman"/>
          <w:color w:val="auto"/>
          <w:sz w:val="24"/>
          <w:szCs w:val="24"/>
        </w:rPr>
        <w:t>6. Заключительные положения</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6.1. До заключения настоящего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w:t>
      </w:r>
      <w:r>
        <w:rPr>
          <w:rFonts w:ascii="Times New Roman" w:hAnsi="Times New Roman" w:eastAsia="Times New Roman" w:cs="Times New Roman"/>
          <w:color w:val="auto"/>
          <w:sz w:val="24"/>
          <w:szCs w:val="24"/>
          <w:lang w:val="ru-RU"/>
        </w:rPr>
        <w:t>её</w:t>
      </w:r>
      <w:r>
        <w:rPr>
          <w:rFonts w:ascii="Times New Roman" w:hAnsi="Times New Roman" w:eastAsia="Times New Roman" w:cs="Times New Roman"/>
          <w:color w:val="auto"/>
          <w:sz w:val="24"/>
          <w:szCs w:val="24"/>
        </w:rPr>
        <w:t xml:space="preserve"> завершения в срок или отрицательно сказаться на состоянии здоровья Потребителя.</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6.2. Настоящий договор вступает в силу с момента его заключения и действует до полного исполнения обязательств Сторонами.</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6.3. В случае отказа Потребителя после заключения договора от получения медицинских услуг договор расторгается. Исполнитель информирует Потребителя о расторжении договора по инициативе Потребителя, при этом Потребитель оплачивает фактически понесенные Исполнителем расходы, связанные с исполнением обязательств по договору.</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6.4. Настоящий договор составлен в двух аутентичных экземплярах, по одному для каждой из Сторон.</w:t>
      </w:r>
    </w:p>
    <w:p>
      <w:pPr>
        <w:tabs>
          <w:tab w:val="left" w:pos="-41"/>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6.5. Во всем, что не предусмотрено настоящим договором, Стороны руководствуются действующим законодательством РФ. </w:t>
      </w:r>
    </w:p>
    <w:p>
      <w:pPr>
        <w:tabs>
          <w:tab w:val="left" w:pos="-41"/>
        </w:tabs>
        <w:ind w:firstLine="0"/>
        <w:jc w:val="both"/>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7. Иные условия</w:t>
      </w:r>
    </w:p>
    <w:p>
      <w:pPr>
        <w:tabs>
          <w:tab w:val="left" w:pos="-41"/>
          <w:tab w:val="clear" w:pos="709"/>
        </w:tabs>
        <w:ind w:firstLine="28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______________________________________________________________________________</w:t>
      </w:r>
    </w:p>
    <w:p>
      <w:pPr>
        <w:tabs>
          <w:tab w:val="left" w:pos="-41"/>
          <w:tab w:val="clear" w:pos="709"/>
        </w:tabs>
        <w:spacing w:before="60" w:after="60" w:line="60" w:lineRule="atLeast"/>
        <w:ind w:firstLine="0"/>
        <w:jc w:val="both"/>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8. Лицензируемый вид деятельности:</w:t>
      </w:r>
    </w:p>
    <w:p>
      <w:pPr>
        <w:tabs>
          <w:tab w:val="left" w:pos="-41"/>
          <w:tab w:val="clear" w:pos="709"/>
        </w:tabs>
        <w:ind w:firstLine="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Pr>
          <w:rFonts w:ascii="Times New Roman" w:hAnsi="Times New Roman" w:eastAsia="Times New Roman" w:cs="Times New Roman"/>
          <w:color w:val="auto"/>
          <w:sz w:val="24"/>
          <w:szCs w:val="24"/>
          <w:lang w:val="ru-RU"/>
        </w:rPr>
        <w:t>Сколков</w:t>
      </w:r>
      <w:r>
        <w:rPr>
          <w:rFonts w:ascii="Times New Roman" w:hAnsi="Times New Roman" w:eastAsia="Times New Roman" w:cs="Times New Roman"/>
          <w:color w:val="auto"/>
          <w:sz w:val="24"/>
          <w:szCs w:val="24"/>
        </w:rPr>
        <w:t>").</w:t>
      </w:r>
    </w:p>
    <w:p>
      <w:pPr>
        <w:pStyle w:val="183"/>
        <w:numPr>
          <w:ilvl w:val="0"/>
          <w:numId w:val="0"/>
        </w:numPr>
        <w:tabs>
          <w:tab w:val="left" w:pos="-41"/>
        </w:tabs>
        <w:spacing w:before="60" w:after="0" w:line="60" w:lineRule="atLeast"/>
        <w:ind w:firstLine="0"/>
        <w:jc w:val="both"/>
        <w:rPr>
          <w:rFonts w:ascii="Times New Roman" w:hAnsi="Times New Roman" w:eastAsia="Times New Roman" w:cs="Times New Roman"/>
          <w:color w:val="auto"/>
          <w:sz w:val="24"/>
          <w:szCs w:val="24"/>
        </w:rPr>
      </w:pPr>
      <w:bookmarkStart w:id="13" w:name="sub_701"/>
      <w:r>
        <w:rPr>
          <w:rFonts w:ascii="Times New Roman" w:hAnsi="Times New Roman" w:eastAsia="Times New Roman" w:cs="Times New Roman"/>
          <w:color w:val="auto"/>
          <w:sz w:val="24"/>
          <w:szCs w:val="24"/>
        </w:rPr>
        <w:t>9. Перечень медицинских услуг</w:t>
      </w:r>
      <w:bookmarkEnd w:id="13"/>
      <w:r>
        <w:rPr>
          <w:rFonts w:ascii="Times New Roman" w:hAnsi="Times New Roman" w:eastAsia="Times New Roman" w:cs="Times New Roman"/>
          <w:color w:val="auto"/>
          <w:sz w:val="24"/>
          <w:szCs w:val="24"/>
        </w:rPr>
        <w:t>,составляющих медицинскую деятельность Исполнителя</w:t>
      </w:r>
    </w:p>
    <w:p>
      <w:pPr>
        <w:tabs>
          <w:tab w:val="left" w:pos="-41"/>
          <w:tab w:val="clear" w:pos="709"/>
        </w:tabs>
        <w:ind w:firstLine="0"/>
        <w:jc w:val="both"/>
        <w:rPr>
          <w:rFonts w:ascii="Times New Roman" w:hAnsi="Times New Roman" w:eastAsia="Times New Roman" w:cs="Times New Roman"/>
          <w:color w:val="auto"/>
          <w:sz w:val="24"/>
        </w:rPr>
      </w:pPr>
      <w:r>
        <w:rPr>
          <w:rFonts w:ascii="Times New Roman" w:hAnsi="Times New Roman" w:eastAsia="Times New Roman" w:cs="Times New Roman"/>
          <w:color w:val="auto"/>
          <w:sz w:val="24"/>
          <w:szCs w:val="24"/>
        </w:rPr>
        <w:t>Выполняемые работы, оказываемые услуги (Приказ 866н):</w:t>
      </w:r>
    </w:p>
    <w:p>
      <w:pPr>
        <w:spacing w:before="0" w:line="288" w:lineRule="exact"/>
        <w:ind w:left="0" w:firstLine="0"/>
        <w:jc w:val="both"/>
        <w:rPr>
          <w:rFonts w:ascii="Times New Roman" w:hAnsi="Times New Roman" w:eastAsia="Times New Roman" w:cs="Times New Roman"/>
          <w:color w:val="auto"/>
          <w:sz w:val="24"/>
        </w:rPr>
      </w:pPr>
      <w:r>
        <w:rPr>
          <w:rFonts w:ascii="Times New Roman" w:hAnsi="Times New Roman" w:eastAsia="Times New Roman" w:cs="Times New Roman"/>
          <w:color w:val="auto"/>
          <w:spacing w:val="-11"/>
          <w:sz w:val="24"/>
          <w:szCs w:val="24"/>
        </w:rPr>
        <w:t>При оказании первичной медико-санитарной помощи организуются и выполняются следующие</w:t>
      </w:r>
    </w:p>
    <w:p>
      <w:pPr>
        <w:spacing w:before="0" w:line="287" w:lineRule="exact"/>
        <w:ind w:left="0" w:firstLine="0"/>
        <w:jc w:val="both"/>
        <w:rPr>
          <w:rFonts w:ascii="Times New Roman" w:hAnsi="Times New Roman" w:eastAsia="Times New Roman" w:cs="Times New Roman"/>
          <w:color w:val="auto"/>
          <w:sz w:val="24"/>
        </w:rPr>
      </w:pPr>
      <w:r>
        <w:rPr>
          <w:rFonts w:ascii="Times New Roman" w:hAnsi="Times New Roman" w:eastAsia="Times New Roman" w:cs="Times New Roman"/>
          <w:color w:val="auto"/>
          <w:spacing w:val="-7"/>
          <w:sz w:val="24"/>
          <w:szCs w:val="24"/>
        </w:rPr>
        <w:t>работы (услуги):</w:t>
      </w:r>
    </w:p>
    <w:p>
      <w:pPr>
        <w:spacing w:before="0" w:line="287" w:lineRule="exact"/>
        <w:ind w:left="0" w:firstLine="0"/>
        <w:jc w:val="both"/>
        <w:rPr>
          <w:rFonts w:ascii="Times New Roman" w:hAnsi="Times New Roman" w:eastAsia="Times New Roman" w:cs="Times New Roman"/>
          <w:color w:val="auto"/>
          <w:sz w:val="24"/>
        </w:rPr>
      </w:pPr>
      <w:r>
        <w:rPr>
          <w:rFonts w:ascii="Times New Roman" w:hAnsi="Times New Roman" w:eastAsia="Times New Roman" w:cs="Times New Roman"/>
          <w:color w:val="auto"/>
          <w:spacing w:val="-11"/>
          <w:sz w:val="24"/>
          <w:szCs w:val="24"/>
        </w:rPr>
        <w:t xml:space="preserve">при оказании первичной доврачебной медико-санитарной помощи в амбулаторных условиях </w:t>
      </w:r>
      <w:r>
        <w:rPr>
          <w:rFonts w:ascii="Times New Roman" w:hAnsi="Times New Roman" w:eastAsia="Times New Roman" w:cs="Times New Roman"/>
          <w:color w:val="auto"/>
          <w:sz w:val="24"/>
          <w:szCs w:val="24"/>
        </w:rPr>
        <w:t>по:</w:t>
      </w:r>
    </w:p>
    <w:p>
      <w:pPr>
        <w:pStyle w:val="44"/>
        <w:numPr>
          <w:ilvl w:val="0"/>
          <w:numId w:val="5"/>
        </w:numPr>
        <w:spacing w:before="0" w:line="288" w:lineRule="exact"/>
        <w:jc w:val="both"/>
        <w:rPr>
          <w:rFonts w:ascii="Times New Roman" w:hAnsi="Times New Roman" w:eastAsia="Times New Roman" w:cs="Times New Roman"/>
          <w:color w:val="auto"/>
          <w:sz w:val="24"/>
        </w:rPr>
      </w:pPr>
      <w:r>
        <w:rPr>
          <w:rFonts w:ascii="Times New Roman" w:hAnsi="Times New Roman" w:eastAsia="Times New Roman" w:cs="Times New Roman"/>
          <w:color w:val="auto"/>
          <w:spacing w:val="-9"/>
          <w:sz w:val="24"/>
          <w:szCs w:val="24"/>
        </w:rPr>
        <w:t>сестринскому делу;</w:t>
      </w:r>
    </w:p>
    <w:p>
      <w:pPr>
        <w:pStyle w:val="44"/>
        <w:numPr>
          <w:ilvl w:val="0"/>
          <w:numId w:val="5"/>
        </w:numPr>
        <w:spacing w:before="0" w:line="287" w:lineRule="exact"/>
        <w:jc w:val="both"/>
        <w:rPr>
          <w:rFonts w:ascii="Times New Roman" w:hAnsi="Times New Roman" w:eastAsia="Times New Roman" w:cs="Times New Roman"/>
          <w:color w:val="auto"/>
          <w:sz w:val="24"/>
        </w:rPr>
      </w:pPr>
      <w:r>
        <w:rPr>
          <w:rFonts w:ascii="Times New Roman" w:hAnsi="Times New Roman" w:eastAsia="Times New Roman" w:cs="Times New Roman"/>
          <w:color w:val="auto"/>
          <w:spacing w:val="-10"/>
          <w:sz w:val="24"/>
          <w:szCs w:val="24"/>
        </w:rPr>
        <w:t>сестринскому делу в педиатрии;</w:t>
      </w:r>
    </w:p>
    <w:p>
      <w:pPr>
        <w:spacing w:before="0" w:line="288" w:lineRule="exact"/>
        <w:ind w:left="0" w:firstLine="0"/>
        <w:jc w:val="both"/>
        <w:rPr>
          <w:rFonts w:ascii="Times New Roman" w:hAnsi="Times New Roman" w:eastAsia="Times New Roman" w:cs="Times New Roman"/>
          <w:color w:val="auto"/>
          <w:sz w:val="24"/>
        </w:rPr>
      </w:pPr>
      <w:r>
        <w:rPr>
          <w:rFonts w:ascii="Times New Roman" w:hAnsi="Times New Roman" w:eastAsia="Times New Roman" w:cs="Times New Roman"/>
          <w:color w:val="auto"/>
          <w:spacing w:val="-11"/>
          <w:sz w:val="24"/>
          <w:szCs w:val="24"/>
        </w:rPr>
        <w:t>при оказании первичной врачебной медико-санитарной помощи в амбулаторных условиях по:</w:t>
      </w:r>
    </w:p>
    <w:p>
      <w:pPr>
        <w:pStyle w:val="44"/>
        <w:numPr>
          <w:ilvl w:val="0"/>
          <w:numId w:val="6"/>
        </w:numPr>
        <w:spacing w:before="0" w:line="287" w:lineRule="exact"/>
        <w:jc w:val="both"/>
        <w:rPr>
          <w:rFonts w:ascii="Times New Roman" w:hAnsi="Times New Roman" w:eastAsia="Times New Roman" w:cs="Times New Roman"/>
          <w:color w:val="auto"/>
          <w:sz w:val="24"/>
        </w:rPr>
      </w:pPr>
      <w:r>
        <w:rPr>
          <w:rFonts w:ascii="Times New Roman" w:hAnsi="Times New Roman" w:eastAsia="Times New Roman" w:cs="Times New Roman"/>
          <w:color w:val="auto"/>
          <w:spacing w:val="-13"/>
          <w:sz w:val="24"/>
          <w:szCs w:val="24"/>
        </w:rPr>
        <w:t>организации здравоохранения и общественному здоровью, эпидемиологии;</w:t>
      </w:r>
    </w:p>
    <w:p>
      <w:pPr>
        <w:pStyle w:val="44"/>
        <w:numPr>
          <w:ilvl w:val="0"/>
          <w:numId w:val="6"/>
        </w:numPr>
        <w:spacing w:before="0" w:line="288" w:lineRule="exact"/>
        <w:jc w:val="both"/>
        <w:rPr>
          <w:rFonts w:ascii="Times New Roman" w:hAnsi="Times New Roman" w:eastAsia="Times New Roman" w:cs="Times New Roman"/>
          <w:color w:val="auto"/>
          <w:sz w:val="24"/>
        </w:rPr>
      </w:pPr>
      <w:r>
        <w:rPr>
          <w:rFonts w:ascii="Times New Roman" w:hAnsi="Times New Roman" w:eastAsia="Times New Roman" w:cs="Times New Roman"/>
          <w:color w:val="auto"/>
          <w:sz w:val="24"/>
          <w:szCs w:val="24"/>
        </w:rPr>
        <w:t>педиатрии;</w:t>
      </w:r>
    </w:p>
    <w:p>
      <w:pPr>
        <w:pStyle w:val="44"/>
        <w:numPr>
          <w:ilvl w:val="0"/>
          <w:numId w:val="6"/>
        </w:numPr>
        <w:spacing w:before="0" w:line="287" w:lineRule="exact"/>
        <w:jc w:val="both"/>
        <w:rPr>
          <w:rFonts w:ascii="Times New Roman" w:hAnsi="Times New Roman" w:eastAsia="Times New Roman" w:cs="Times New Roman"/>
          <w:color w:val="auto"/>
          <w:sz w:val="24"/>
        </w:rPr>
      </w:pPr>
      <w:r>
        <w:rPr>
          <w:rFonts w:ascii="Times New Roman" w:hAnsi="Times New Roman" w:eastAsia="Times New Roman" w:cs="Times New Roman"/>
          <w:color w:val="auto"/>
          <w:sz w:val="24"/>
          <w:szCs w:val="24"/>
        </w:rPr>
        <w:t>терапии;</w:t>
      </w:r>
    </w:p>
    <w:p>
      <w:pPr>
        <w:spacing w:before="0" w:line="287" w:lineRule="exact"/>
        <w:ind w:left="0" w:firstLine="0"/>
        <w:jc w:val="both"/>
        <w:rPr>
          <w:rFonts w:ascii="Times New Roman" w:hAnsi="Times New Roman" w:eastAsia="Times New Roman" w:cs="Times New Roman"/>
          <w:color w:val="auto"/>
          <w:sz w:val="24"/>
        </w:rPr>
      </w:pPr>
      <w:r>
        <w:rPr>
          <w:rFonts w:ascii="Times New Roman" w:hAnsi="Times New Roman" w:eastAsia="Times New Roman" w:cs="Times New Roman"/>
          <w:color w:val="auto"/>
          <w:spacing w:val="-12"/>
          <w:sz w:val="24"/>
          <w:szCs w:val="24"/>
        </w:rPr>
        <w:t xml:space="preserve">при оказании первичной специализированной медико-санитарной помощи в амбулаторных </w:t>
      </w:r>
      <w:r>
        <w:rPr>
          <w:rFonts w:ascii="Times New Roman" w:hAnsi="Times New Roman" w:eastAsia="Times New Roman" w:cs="Times New Roman"/>
          <w:color w:val="auto"/>
          <w:sz w:val="24"/>
          <w:szCs w:val="24"/>
        </w:rPr>
        <w:t>условиях по:</w:t>
      </w:r>
    </w:p>
    <w:p>
      <w:pPr>
        <w:pStyle w:val="44"/>
        <w:numPr>
          <w:ilvl w:val="0"/>
          <w:numId w:val="7"/>
        </w:numPr>
        <w:spacing w:before="0" w:line="288" w:lineRule="exact"/>
        <w:jc w:val="both"/>
        <w:rPr>
          <w:rFonts w:ascii="Times New Roman" w:hAnsi="Times New Roman" w:eastAsia="Times New Roman" w:cs="Times New Roman"/>
          <w:color w:val="auto"/>
          <w:sz w:val="24"/>
        </w:rPr>
      </w:pPr>
      <w:r>
        <w:rPr>
          <w:rFonts w:ascii="Times New Roman" w:hAnsi="Times New Roman" w:eastAsia="Times New Roman" w:cs="Times New Roman"/>
          <w:color w:val="auto"/>
          <w:spacing w:val="-11"/>
          <w:sz w:val="24"/>
          <w:szCs w:val="24"/>
        </w:rPr>
        <w:t>оториноларингологии (за исключением кохлеарной имплантации);</w:t>
      </w:r>
    </w:p>
    <w:p>
      <w:pPr>
        <w:pStyle w:val="44"/>
        <w:numPr>
          <w:ilvl w:val="0"/>
          <w:numId w:val="7"/>
        </w:numPr>
        <w:spacing w:before="0" w:line="287" w:lineRule="exact"/>
        <w:jc w:val="both"/>
        <w:rPr>
          <w:rFonts w:ascii="Times New Roman" w:hAnsi="Times New Roman" w:eastAsia="Times New Roman" w:cs="Times New Roman"/>
          <w:color w:val="auto"/>
          <w:sz w:val="24"/>
        </w:rPr>
      </w:pPr>
      <w:r>
        <w:rPr>
          <w:rFonts w:ascii="Times New Roman" w:hAnsi="Times New Roman" w:eastAsia="Times New Roman" w:cs="Times New Roman"/>
          <w:color w:val="auto"/>
          <w:spacing w:val="-9"/>
          <w:sz w:val="24"/>
          <w:szCs w:val="24"/>
          <w:lang w:val="ru-RU"/>
        </w:rPr>
        <w:t>с</w:t>
      </w:r>
      <w:r>
        <w:rPr>
          <w:rFonts w:ascii="Times New Roman" w:hAnsi="Times New Roman" w:eastAsia="Times New Roman" w:cs="Times New Roman"/>
          <w:color w:val="auto"/>
          <w:spacing w:val="-9"/>
          <w:sz w:val="24"/>
          <w:szCs w:val="24"/>
        </w:rPr>
        <w:t>урдологии</w:t>
      </w:r>
      <w:r>
        <w:rPr>
          <w:rFonts w:hint="default" w:ascii="Times New Roman" w:hAnsi="Times New Roman" w:eastAsia="Times New Roman" w:cs="Times New Roman"/>
          <w:color w:val="auto"/>
          <w:spacing w:val="-9"/>
          <w:sz w:val="24"/>
          <w:szCs w:val="24"/>
          <w:lang w:val="ru-RU"/>
        </w:rPr>
        <w:t xml:space="preserve"> </w:t>
      </w:r>
      <w:r>
        <w:rPr>
          <w:rFonts w:ascii="Times New Roman" w:hAnsi="Times New Roman" w:eastAsia="Times New Roman" w:cs="Times New Roman"/>
          <w:color w:val="auto"/>
          <w:spacing w:val="-9"/>
          <w:sz w:val="24"/>
          <w:szCs w:val="24"/>
        </w:rPr>
        <w:t>-</w:t>
      </w:r>
      <w:r>
        <w:rPr>
          <w:rFonts w:hint="default" w:ascii="Times New Roman" w:hAnsi="Times New Roman" w:eastAsia="Times New Roman" w:cs="Times New Roman"/>
          <w:color w:val="auto"/>
          <w:spacing w:val="-9"/>
          <w:sz w:val="24"/>
          <w:szCs w:val="24"/>
          <w:lang w:val="ru-RU"/>
        </w:rPr>
        <w:t xml:space="preserve"> </w:t>
      </w:r>
      <w:r>
        <w:rPr>
          <w:rFonts w:ascii="Times New Roman" w:hAnsi="Times New Roman" w:eastAsia="Times New Roman" w:cs="Times New Roman"/>
          <w:color w:val="auto"/>
          <w:spacing w:val="-9"/>
          <w:sz w:val="24"/>
          <w:szCs w:val="24"/>
        </w:rPr>
        <w:t>оториноларингологии;</w:t>
      </w:r>
    </w:p>
    <w:p>
      <w:pPr>
        <w:pStyle w:val="44"/>
        <w:numPr>
          <w:ilvl w:val="0"/>
          <w:numId w:val="7"/>
        </w:numPr>
        <w:spacing w:before="0" w:line="287" w:lineRule="exact"/>
        <w:jc w:val="both"/>
        <w:rPr>
          <w:rFonts w:ascii="Times New Roman" w:hAnsi="Times New Roman" w:eastAsia="Times New Roman" w:cs="Times New Roman"/>
          <w:color w:val="auto"/>
          <w:sz w:val="24"/>
        </w:rPr>
      </w:pPr>
      <w:r>
        <w:rPr>
          <w:rFonts w:ascii="Times New Roman" w:hAnsi="Times New Roman" w:eastAsia="Times New Roman" w:cs="Times New Roman"/>
          <w:color w:val="auto"/>
          <w:spacing w:val="-9"/>
          <w:sz w:val="24"/>
          <w:szCs w:val="24"/>
        </w:rPr>
        <w:t>ультразвуковой диагностике.</w:t>
      </w:r>
    </w:p>
    <w:p>
      <w:pPr>
        <w:tabs>
          <w:tab w:val="left" w:pos="-41"/>
        </w:tabs>
        <w:ind w:left="0" w:firstLine="284"/>
        <w:jc w:val="left"/>
        <w:rPr>
          <w:rFonts w:ascii="Times New Roman" w:hAnsi="Times New Roman" w:eastAsia="Times New Roman" w:cs="Times New Roman"/>
          <w:color w:val="auto"/>
          <w:sz w:val="24"/>
          <w:szCs w:val="24"/>
        </w:rPr>
      </w:pPr>
    </w:p>
    <w:p>
      <w:pPr>
        <w:tabs>
          <w:tab w:val="left" w:pos="-41"/>
        </w:tabs>
        <w:spacing w:before="60" w:after="60" w:line="60" w:lineRule="atLeast"/>
        <w:ind w:firstLine="284"/>
        <w:jc w:val="left"/>
        <w:rPr>
          <w:rFonts w:ascii="Times New Roman" w:hAnsi="Times New Roman" w:eastAsia="Times New Roman" w:cs="Times New Roman"/>
          <w:b/>
          <w:color w:val="auto"/>
          <w:sz w:val="24"/>
          <w:szCs w:val="24"/>
          <w:highlight w:val="none"/>
        </w:rPr>
      </w:pPr>
    </w:p>
    <w:p>
      <w:pPr>
        <w:tabs>
          <w:tab w:val="left" w:pos="-41"/>
        </w:tabs>
        <w:spacing w:before="60" w:after="60" w:line="60" w:lineRule="atLeast"/>
        <w:ind w:firstLine="284"/>
        <w:rPr>
          <w:rFonts w:ascii="Times New Roman" w:hAnsi="Times New Roman" w:eastAsia="Times New Roman" w:cs="Times New Roman"/>
          <w:b/>
          <w:bCs/>
          <w:color w:val="auto"/>
          <w:sz w:val="24"/>
          <w:szCs w:val="24"/>
          <w:highlight w:val="none"/>
        </w:rPr>
      </w:pPr>
      <w:r>
        <w:rPr>
          <w:rFonts w:ascii="Times New Roman" w:hAnsi="Times New Roman" w:eastAsia="Times New Roman" w:cs="Times New Roman"/>
          <w:b/>
          <w:bCs/>
          <w:color w:val="auto"/>
          <w:sz w:val="24"/>
          <w:szCs w:val="24"/>
        </w:rPr>
        <w:t>10. Реквизиты и подписи сторон</w:t>
      </w:r>
    </w:p>
    <w:tbl>
      <w:tblPr>
        <w:tblStyle w:val="12"/>
        <w:tblW w:w="0" w:type="auto"/>
        <w:tblInd w:w="0" w:type="dxa"/>
        <w:tblLayout w:type="fixed"/>
        <w:tblCellMar>
          <w:top w:w="0" w:type="dxa"/>
          <w:left w:w="108" w:type="dxa"/>
          <w:bottom w:w="0" w:type="dxa"/>
          <w:right w:w="108" w:type="dxa"/>
        </w:tblCellMar>
      </w:tblPr>
      <w:tblGrid>
        <w:gridCol w:w="4942"/>
        <w:gridCol w:w="4886"/>
      </w:tblGrid>
      <w:tr>
        <w:tblPrEx>
          <w:tblCellMar>
            <w:top w:w="0" w:type="dxa"/>
            <w:left w:w="108" w:type="dxa"/>
            <w:bottom w:w="0" w:type="dxa"/>
            <w:right w:w="108" w:type="dxa"/>
          </w:tblCellMar>
        </w:tblPrEx>
        <w:trPr>
          <w:trHeight w:val="199" w:hRule="atLeast"/>
        </w:trPr>
        <w:tc>
          <w:tcPr>
            <w:tcW w:w="4942" w:type="dxa"/>
            <w:tcBorders>
              <w:top w:val="single" w:color="000000" w:sz="4" w:space="0"/>
              <w:left w:val="single" w:color="000000" w:sz="4" w:space="0"/>
              <w:bottom w:val="single" w:color="000000" w:sz="4" w:space="0"/>
              <w:right w:val="single" w:color="000000" w:sz="4" w:space="0"/>
            </w:tcBorders>
            <w:noWrap w:val="0"/>
            <w:vAlign w:val="top"/>
          </w:tcPr>
          <w:p>
            <w:pPr>
              <w:pStyle w:val="188"/>
              <w:tabs>
                <w:tab w:val="clear" w:pos="709"/>
              </w:tabs>
              <w:ind w:left="33" w:firstLine="0"/>
              <w:rPr>
                <w:rFonts w:ascii="Times New Roman" w:hAnsi="Times New Roman" w:eastAsia="Times New Roman" w:cs="Times New Roman"/>
                <w:b/>
                <w:color w:val="auto"/>
                <w:sz w:val="24"/>
                <w:szCs w:val="24"/>
              </w:rPr>
            </w:pPr>
            <w:r>
              <w:rPr>
                <w:rFonts w:ascii="Times New Roman" w:hAnsi="Times New Roman" w:eastAsia="Times New Roman" w:cs="Times New Roman"/>
                <w:b/>
                <w:color w:val="auto"/>
                <w:sz w:val="24"/>
                <w:szCs w:val="24"/>
              </w:rPr>
              <w:t>Исполнитель</w:t>
            </w:r>
            <w:bookmarkStart w:id="14" w:name="_Hlk4930711351"/>
            <w:bookmarkEnd w:id="14"/>
          </w:p>
        </w:tc>
        <w:tc>
          <w:tcPr>
            <w:tcW w:w="4886" w:type="dxa"/>
            <w:tcBorders>
              <w:top w:val="single" w:color="000000" w:sz="4" w:space="0"/>
              <w:left w:val="single" w:color="000000" w:sz="4" w:space="0"/>
              <w:bottom w:val="single" w:color="000000" w:sz="4" w:space="0"/>
              <w:right w:val="single" w:color="000000" w:sz="4" w:space="0"/>
            </w:tcBorders>
            <w:noWrap w:val="0"/>
            <w:vAlign w:val="top"/>
          </w:tcPr>
          <w:p>
            <w:pPr>
              <w:pStyle w:val="188"/>
              <w:tabs>
                <w:tab w:val="clear" w:pos="709"/>
              </w:tabs>
              <w:ind w:left="33" w:firstLine="0"/>
              <w:rPr>
                <w:rFonts w:ascii="Times New Roman" w:hAnsi="Times New Roman" w:eastAsia="Times New Roman" w:cs="Times New Roman"/>
                <w:b/>
                <w:color w:val="auto"/>
                <w:sz w:val="24"/>
                <w:szCs w:val="24"/>
              </w:rPr>
            </w:pPr>
            <w:r>
              <w:rPr>
                <w:rFonts w:ascii="Times New Roman" w:hAnsi="Times New Roman" w:eastAsia="Times New Roman" w:cs="Times New Roman"/>
                <w:b/>
                <w:color w:val="auto"/>
                <w:sz w:val="24"/>
                <w:szCs w:val="24"/>
              </w:rPr>
              <w:t>Потребитель</w:t>
            </w:r>
          </w:p>
        </w:tc>
      </w:tr>
      <w:tr>
        <w:tblPrEx>
          <w:tblCellMar>
            <w:top w:w="0" w:type="dxa"/>
            <w:left w:w="108" w:type="dxa"/>
            <w:bottom w:w="0" w:type="dxa"/>
            <w:right w:w="108" w:type="dxa"/>
          </w:tblCellMar>
        </w:tblPrEx>
        <w:trPr>
          <w:trHeight w:val="199" w:hRule="atLeast"/>
        </w:trPr>
        <w:tc>
          <w:tcPr>
            <w:tcW w:w="4942" w:type="dxa"/>
            <w:tcBorders>
              <w:top w:val="single" w:color="000000" w:sz="4" w:space="0"/>
              <w:left w:val="single" w:color="000000" w:sz="4" w:space="0"/>
              <w:bottom w:val="single" w:color="000000" w:sz="4" w:space="0"/>
              <w:right w:val="single" w:color="000000" w:sz="4" w:space="0"/>
            </w:tcBorders>
            <w:noWrap w:val="0"/>
            <w:vAlign w:val="top"/>
          </w:tcPr>
          <w:p>
            <w:pPr>
              <w:pStyle w:val="199"/>
              <w:spacing w:line="240" w:lineRule="auto"/>
              <w:rPr>
                <w:rFonts w:ascii="Times New Roman" w:hAnsi="Times New Roman" w:eastAsia="Times New Roman" w:cs="Times New Roman"/>
                <w:color w:val="auto"/>
                <w:sz w:val="24"/>
                <w:highlight w:val="none"/>
              </w:rPr>
            </w:pPr>
            <w:r>
              <w:rPr>
                <w:rFonts w:ascii="Times New Roman" w:hAnsi="Times New Roman" w:eastAsia="Times New Roman" w:cs="Times New Roman"/>
                <w:b w:val="0"/>
                <w:color w:val="auto"/>
                <w:sz w:val="24"/>
                <w:szCs w:val="20"/>
              </w:rPr>
              <w:t>ООО «ПРОФМЕДИК»</w:t>
            </w:r>
            <w:r>
              <w:rPr>
                <w:rFonts w:ascii="Times New Roman" w:hAnsi="Times New Roman" w:eastAsia="Times New Roman" w:cs="Times New Roman"/>
                <w:b w:val="0"/>
                <w:color w:val="auto"/>
                <w:sz w:val="24"/>
                <w:szCs w:val="20"/>
              </w:rPr>
              <w:br w:type="textWrapping"/>
            </w:r>
            <w:r>
              <w:rPr>
                <w:rFonts w:ascii="Times New Roman" w:hAnsi="Times New Roman" w:eastAsia="Times New Roman" w:cs="Times New Roman"/>
                <w:b w:val="0"/>
                <w:color w:val="auto"/>
                <w:sz w:val="24"/>
                <w:szCs w:val="20"/>
              </w:rPr>
              <w:t>298650, Республика Крым, г.о.Ялта, пгт.Массандра, ш.Южнобережное, зд.13А;  тел.(978) 313</w:t>
            </w:r>
            <w:r>
              <w:rPr>
                <w:rFonts w:ascii="Times New Roman" w:hAnsi="Times New Roman" w:eastAsia="Times New Roman" w:cs="Times New Roman"/>
                <w:b w:val="0"/>
                <w:color w:val="auto"/>
                <w:sz w:val="24"/>
                <w:szCs w:val="18"/>
              </w:rPr>
              <w:t>-13-33</w:t>
            </w:r>
          </w:p>
          <w:p>
            <w:pPr>
              <w:pStyle w:val="199"/>
              <w:spacing w:line="240" w:lineRule="auto"/>
              <w:rPr>
                <w:rFonts w:ascii="Times New Roman" w:hAnsi="Times New Roman" w:eastAsia="Times New Roman" w:cs="Times New Roman"/>
                <w:color w:val="auto"/>
                <w:sz w:val="24"/>
                <w:highlight w:val="none"/>
              </w:rPr>
            </w:pPr>
            <w:r>
              <w:rPr>
                <w:rFonts w:ascii="Times New Roman" w:hAnsi="Times New Roman" w:eastAsia="Times New Roman" w:cs="Times New Roman"/>
                <w:b w:val="0"/>
                <w:color w:val="auto"/>
                <w:sz w:val="24"/>
                <w:szCs w:val="18"/>
                <w:highlight w:val="none"/>
              </w:rPr>
              <w:t xml:space="preserve">ИНН </w:t>
            </w:r>
            <w:r>
              <w:rPr>
                <w:rFonts w:ascii="Times New Roman" w:hAnsi="Times New Roman" w:eastAsia="Times New Roman" w:cs="Times New Roman"/>
                <w:b w:val="0"/>
                <w:color w:val="auto"/>
                <w:sz w:val="24"/>
                <w:szCs w:val="24"/>
              </w:rPr>
              <w:t>9103098273 КПП 910301001</w:t>
            </w:r>
          </w:p>
          <w:p>
            <w:pPr>
              <w:pStyle w:val="199"/>
              <w:spacing w:line="240" w:lineRule="auto"/>
              <w:rPr>
                <w:rFonts w:ascii="Times New Roman" w:hAnsi="Times New Roman" w:eastAsia="Times New Roman" w:cs="Times New Roman"/>
                <w:color w:val="auto"/>
                <w:sz w:val="24"/>
              </w:rPr>
            </w:pPr>
            <w:r>
              <w:rPr>
                <w:rFonts w:ascii="Times New Roman" w:hAnsi="Times New Roman" w:eastAsia="Times New Roman" w:cs="Times New Roman"/>
                <w:b w:val="0"/>
                <w:color w:val="auto"/>
                <w:sz w:val="24"/>
                <w:highlight w:val="white"/>
                <w:u w:val="none"/>
              </w:rPr>
              <w:t>Л041-01177-91/00141646</w:t>
            </w:r>
            <w:r>
              <w:rPr>
                <w:rFonts w:ascii="Times New Roman" w:hAnsi="Times New Roman" w:eastAsia="Times New Roman" w:cs="Times New Roman"/>
                <w:b w:val="0"/>
                <w:color w:val="auto"/>
                <w:sz w:val="24"/>
                <w:highlight w:val="white"/>
                <w:u w:val="none"/>
                <w:lang w:val="ru-RU"/>
              </w:rPr>
              <w:t xml:space="preserve"> </w:t>
            </w:r>
            <w:r>
              <w:rPr>
                <w:rFonts w:ascii="Times New Roman" w:hAnsi="Times New Roman" w:eastAsia="Times New Roman" w:cs="Times New Roman"/>
                <w:b w:val="0"/>
                <w:color w:val="auto"/>
                <w:sz w:val="24"/>
                <w:highlight w:val="none"/>
                <w:u w:val="none"/>
                <w:lang w:val="ru-RU"/>
              </w:rPr>
              <w:t>от 11.04.2022</w:t>
            </w:r>
          </w:p>
          <w:p>
            <w:pPr>
              <w:pStyle w:val="199"/>
              <w:spacing w:line="240" w:lineRule="auto"/>
              <w:rPr>
                <w:rFonts w:ascii="Times New Roman" w:hAnsi="Times New Roman" w:eastAsia="Times New Roman" w:cs="Times New Roman"/>
                <w:color w:val="auto"/>
                <w:sz w:val="24"/>
              </w:rPr>
            </w:pPr>
            <w:r>
              <w:rPr>
                <w:rFonts w:ascii="Times New Roman" w:hAnsi="Times New Roman" w:eastAsia="Times New Roman" w:cs="Times New Roman"/>
                <w:b w:val="0"/>
                <w:color w:val="auto"/>
                <w:sz w:val="24"/>
                <w:szCs w:val="20"/>
              </w:rPr>
              <w:t xml:space="preserve">Р/с </w:t>
            </w:r>
            <w:r>
              <w:rPr>
                <w:rFonts w:ascii="Times New Roman" w:hAnsi="Times New Roman" w:eastAsia="Times New Roman" w:cs="Times New Roman"/>
                <w:b w:val="0"/>
                <w:color w:val="auto"/>
                <w:sz w:val="24"/>
                <w:szCs w:val="22"/>
              </w:rPr>
              <w:t>40702810700330000407</w:t>
            </w:r>
            <w:r>
              <w:rPr>
                <w:rFonts w:ascii="Times New Roman" w:hAnsi="Times New Roman" w:eastAsia="Times New Roman" w:cs="Times New Roman"/>
                <w:b w:val="0"/>
                <w:color w:val="auto"/>
                <w:sz w:val="24"/>
                <w:szCs w:val="20"/>
              </w:rPr>
              <w:br w:type="textWrapping"/>
            </w:r>
            <w:r>
              <w:rPr>
                <w:rFonts w:ascii="Times New Roman" w:hAnsi="Times New Roman" w:eastAsia="Times New Roman" w:cs="Times New Roman"/>
                <w:b w:val="0"/>
                <w:color w:val="auto"/>
                <w:sz w:val="24"/>
                <w:szCs w:val="20"/>
              </w:rPr>
              <w:t>в АО «Генбанк» г.Симферополя</w:t>
            </w:r>
          </w:p>
          <w:p>
            <w:pPr>
              <w:pStyle w:val="199"/>
              <w:spacing w:line="240" w:lineRule="auto"/>
              <w:rPr>
                <w:rFonts w:ascii="Times New Roman" w:hAnsi="Times New Roman" w:eastAsia="Times New Roman" w:cs="Times New Roman"/>
                <w:color w:val="auto"/>
                <w:sz w:val="24"/>
              </w:rPr>
            </w:pPr>
            <w:r>
              <w:rPr>
                <w:rFonts w:ascii="Times New Roman" w:hAnsi="Times New Roman" w:eastAsia="Times New Roman" w:cs="Times New Roman"/>
                <w:b w:val="0"/>
                <w:color w:val="auto"/>
                <w:sz w:val="24"/>
                <w:szCs w:val="20"/>
              </w:rPr>
              <w:t>К/с  30101810835100000123</w:t>
            </w:r>
          </w:p>
          <w:p>
            <w:pPr>
              <w:pStyle w:val="199"/>
              <w:spacing w:line="240" w:lineRule="auto"/>
              <w:rPr>
                <w:rFonts w:ascii="Times New Roman" w:hAnsi="Times New Roman" w:eastAsia="Times New Roman" w:cs="Times New Roman"/>
                <w:color w:val="auto"/>
                <w:sz w:val="24"/>
              </w:rPr>
            </w:pPr>
            <w:r>
              <w:rPr>
                <w:rFonts w:ascii="Times New Roman" w:hAnsi="Times New Roman" w:eastAsia="Times New Roman" w:cs="Times New Roman"/>
                <w:b w:val="0"/>
                <w:color w:val="auto"/>
                <w:sz w:val="24"/>
                <w:szCs w:val="20"/>
              </w:rPr>
              <w:t>БИК 043510123</w:t>
            </w:r>
            <w:r>
              <w:rPr>
                <w:rFonts w:ascii="Times New Roman" w:hAnsi="Times New Roman" w:eastAsia="Times New Roman" w:cs="Times New Roman"/>
                <w:b w:val="0"/>
                <w:color w:val="auto"/>
                <w:sz w:val="24"/>
                <w:szCs w:val="20"/>
              </w:rPr>
              <w:br w:type="textWrapping"/>
            </w:r>
            <w:r>
              <w:rPr>
                <w:rFonts w:ascii="Times New Roman" w:hAnsi="Times New Roman" w:eastAsia="Times New Roman" w:cs="Times New Roman"/>
                <w:b/>
                <w:color w:val="auto"/>
                <w:sz w:val="24"/>
                <w:szCs w:val="20"/>
              </w:rPr>
              <w:t>Генеральный директор</w:t>
            </w:r>
            <w:r>
              <w:rPr>
                <w:rFonts w:ascii="Times New Roman" w:hAnsi="Times New Roman" w:eastAsia="Times New Roman" w:cs="Times New Roman"/>
                <w:b/>
                <w:color w:val="auto"/>
                <w:sz w:val="24"/>
                <w:szCs w:val="20"/>
              </w:rPr>
              <w:tab/>
            </w:r>
            <w:r>
              <w:rPr>
                <w:rFonts w:ascii="Times New Roman" w:hAnsi="Times New Roman" w:eastAsia="Times New Roman" w:cs="Times New Roman"/>
                <w:b/>
                <w:color w:val="auto"/>
                <w:sz w:val="24"/>
                <w:szCs w:val="20"/>
              </w:rPr>
              <w:tab/>
            </w:r>
            <w:r>
              <w:rPr>
                <w:rFonts w:ascii="Times New Roman" w:hAnsi="Times New Roman" w:eastAsia="Times New Roman" w:cs="Times New Roman"/>
                <w:b/>
                <w:color w:val="auto"/>
                <w:sz w:val="24"/>
                <w:szCs w:val="20"/>
              </w:rPr>
              <w:tab/>
            </w:r>
            <w:r>
              <w:rPr>
                <w:rFonts w:ascii="Times New Roman" w:hAnsi="Times New Roman" w:eastAsia="Times New Roman" w:cs="Times New Roman"/>
                <w:b/>
                <w:color w:val="auto"/>
                <w:sz w:val="24"/>
                <w:szCs w:val="20"/>
              </w:rPr>
              <w:tab/>
            </w:r>
          </w:p>
          <w:p>
            <w:pPr>
              <w:pStyle w:val="188"/>
              <w:tabs>
                <w:tab w:val="clear" w:pos="709"/>
              </w:tabs>
              <w:spacing w:line="240" w:lineRule="auto"/>
              <w:ind w:left="33" w:firstLine="0"/>
              <w:rPr>
                <w:rFonts w:ascii="Times New Roman" w:hAnsi="Times New Roman" w:eastAsia="Times New Roman" w:cs="Times New Roman"/>
                <w:color w:val="auto"/>
                <w:sz w:val="24"/>
              </w:rPr>
            </w:pPr>
            <w:r>
              <w:rPr>
                <w:rFonts w:ascii="Times New Roman" w:hAnsi="Times New Roman" w:eastAsia="Times New Roman" w:cs="Times New Roman"/>
                <w:color w:val="auto"/>
                <w:sz w:val="24"/>
                <w:szCs w:val="20"/>
              </w:rPr>
              <w:t>___________________________Р.Кис</w:t>
            </w:r>
            <w:r>
              <w:rPr>
                <w:rFonts w:ascii="Times New Roman" w:hAnsi="Times New Roman" w:eastAsia="Times New Roman" w:cs="Times New Roman"/>
                <w:color w:val="auto"/>
                <w:sz w:val="24"/>
                <w:szCs w:val="20"/>
                <w:lang w:val="ru-RU"/>
              </w:rPr>
              <w:t>ё</w:t>
            </w:r>
            <w:bookmarkStart w:id="16" w:name="_GoBack"/>
            <w:bookmarkEnd w:id="16"/>
            <w:r>
              <w:rPr>
                <w:rFonts w:ascii="Times New Roman" w:hAnsi="Times New Roman" w:eastAsia="Times New Roman" w:cs="Times New Roman"/>
                <w:color w:val="auto"/>
                <w:sz w:val="24"/>
                <w:szCs w:val="20"/>
              </w:rPr>
              <w:t>лев</w:t>
            </w:r>
          </w:p>
        </w:tc>
        <w:tc>
          <w:tcPr>
            <w:tcW w:w="4886" w:type="dxa"/>
            <w:tcBorders>
              <w:top w:val="single" w:color="000000" w:sz="4" w:space="0"/>
              <w:left w:val="single" w:color="000000" w:sz="4" w:space="0"/>
              <w:bottom w:val="single" w:color="000000" w:sz="4" w:space="0"/>
              <w:right w:val="single" w:color="000000" w:sz="4" w:space="0"/>
            </w:tcBorders>
            <w:noWrap w:val="0"/>
            <w:vAlign w:val="top"/>
          </w:tcPr>
          <w:p>
            <w:pPr>
              <w:pStyle w:val="189"/>
              <w:tabs>
                <w:tab w:val="clear" w:pos="709"/>
              </w:tabs>
              <w:ind w:left="33" w:firstLine="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 ______________________________________</w:t>
            </w:r>
          </w:p>
          <w:p>
            <w:pPr>
              <w:pStyle w:val="189"/>
              <w:tabs>
                <w:tab w:val="clear" w:pos="709"/>
              </w:tabs>
              <w:ind w:left="33" w:firstLine="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______________________________________</w:t>
            </w:r>
          </w:p>
          <w:p>
            <w:pPr>
              <w:pStyle w:val="189"/>
              <w:tabs>
                <w:tab w:val="clear" w:pos="709"/>
              </w:tabs>
              <w:ind w:left="33" w:firstLine="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             (фамилия, имя и отчество)</w:t>
            </w:r>
          </w:p>
          <w:p>
            <w:pPr>
              <w:pStyle w:val="189"/>
              <w:tabs>
                <w:tab w:val="clear" w:pos="709"/>
              </w:tabs>
              <w:ind w:left="33" w:firstLine="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Адрес места жительства</w:t>
            </w:r>
          </w:p>
          <w:p>
            <w:pPr>
              <w:pStyle w:val="189"/>
              <w:tabs>
                <w:tab w:val="clear" w:pos="709"/>
              </w:tabs>
              <w:ind w:left="33" w:firstLine="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______________________________________</w:t>
            </w:r>
          </w:p>
          <w:p>
            <w:pPr>
              <w:pStyle w:val="189"/>
              <w:tabs>
                <w:tab w:val="clear" w:pos="709"/>
              </w:tabs>
              <w:ind w:left="33" w:firstLine="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______________________________________</w:t>
            </w:r>
          </w:p>
          <w:p>
            <w:pPr>
              <w:pStyle w:val="189"/>
              <w:tabs>
                <w:tab w:val="clear" w:pos="709"/>
              </w:tabs>
              <w:ind w:left="33" w:firstLine="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______________________________________</w:t>
            </w:r>
          </w:p>
          <w:p>
            <w:pPr>
              <w:pStyle w:val="189"/>
              <w:tabs>
                <w:tab w:val="left" w:pos="5457"/>
                <w:tab w:val="clear" w:pos="709"/>
              </w:tabs>
              <w:ind w:left="33" w:firstLine="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Телефон ______________________________</w:t>
            </w:r>
          </w:p>
          <w:p>
            <w:pPr>
              <w:tabs>
                <w:tab w:val="clear" w:pos="709"/>
              </w:tabs>
              <w:ind w:left="33" w:firstLine="0"/>
              <w:rPr>
                <w:rFonts w:ascii="Times New Roman" w:hAnsi="Times New Roman" w:eastAsia="Times New Roman" w:cs="Times New Roman"/>
                <w:color w:val="auto"/>
                <w:sz w:val="24"/>
                <w:szCs w:val="24"/>
              </w:rPr>
            </w:pPr>
          </w:p>
          <w:p>
            <w:pPr>
              <w:tabs>
                <w:tab w:val="clear" w:pos="709"/>
              </w:tabs>
              <w:ind w:firstLine="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______________      /                                  /</w:t>
            </w:r>
          </w:p>
          <w:p>
            <w:pPr>
              <w:tabs>
                <w:tab w:val="clear" w:pos="709"/>
              </w:tabs>
              <w:ind w:firstLine="0"/>
              <w:rPr>
                <w:rFonts w:ascii="Times New Roman" w:hAnsi="Times New Roman" w:eastAsia="Times New Roman" w:cs="Times New Roman"/>
                <w:color w:val="auto"/>
                <w:sz w:val="24"/>
                <w:szCs w:val="24"/>
              </w:rPr>
            </w:pPr>
          </w:p>
          <w:p>
            <w:pPr>
              <w:pStyle w:val="189"/>
              <w:tabs>
                <w:tab w:val="clear" w:pos="709"/>
              </w:tabs>
              <w:spacing w:line="360" w:lineRule="auto"/>
              <w:ind w:left="33" w:firstLine="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(подпись)              (фамилия, имя и отчество)</w:t>
            </w:r>
          </w:p>
        </w:tc>
      </w:tr>
    </w:tbl>
    <w:p>
      <w:pPr>
        <w:pageBreakBefore/>
        <w:ind w:firstLine="0"/>
        <w:rPr>
          <w:rFonts w:ascii="Times New Roman" w:hAnsi="Times New Roman"/>
          <w:bCs/>
          <w:color w:val="auto"/>
          <w:sz w:val="24"/>
          <w:szCs w:val="24"/>
        </w:rPr>
      </w:pPr>
      <w:r>
        <w:rPr>
          <w:rFonts w:ascii="Times New Roman" w:hAnsi="Times New Roman"/>
          <w:bCs/>
          <w:color w:val="auto"/>
          <w:sz w:val="28"/>
          <w:szCs w:val="28"/>
        </w:rPr>
        <w:t xml:space="preserve">                                                                                                          </w:t>
      </w:r>
      <w:r>
        <w:rPr>
          <w:rFonts w:hint="default" w:ascii="Times New Roman" w:hAnsi="Times New Roman"/>
          <w:bCs/>
          <w:color w:val="auto"/>
          <w:sz w:val="28"/>
          <w:szCs w:val="28"/>
          <w:lang w:val="ru-RU"/>
        </w:rPr>
        <w:t xml:space="preserve">    </w:t>
      </w:r>
      <w:r>
        <w:rPr>
          <w:rFonts w:ascii="Times New Roman" w:hAnsi="Times New Roman"/>
          <w:bCs/>
          <w:color w:val="auto"/>
          <w:sz w:val="28"/>
          <w:szCs w:val="28"/>
        </w:rPr>
        <w:t xml:space="preserve"> </w:t>
      </w:r>
      <w:r>
        <w:rPr>
          <w:rFonts w:ascii="Times New Roman" w:hAnsi="Times New Roman"/>
          <w:bCs/>
          <w:color w:val="auto"/>
          <w:sz w:val="24"/>
          <w:szCs w:val="24"/>
        </w:rPr>
        <w:t xml:space="preserve">   Приложение № 1 </w:t>
      </w:r>
    </w:p>
    <w:p>
      <w:pPr>
        <w:jc w:val="right"/>
        <w:rPr>
          <w:rFonts w:ascii="Times New Roman" w:hAnsi="Times New Roman"/>
          <w:bCs/>
          <w:color w:val="auto"/>
          <w:sz w:val="24"/>
          <w:szCs w:val="24"/>
        </w:rPr>
      </w:pPr>
      <w:r>
        <w:rPr>
          <w:rFonts w:ascii="Times New Roman" w:hAnsi="Times New Roman"/>
          <w:bCs/>
          <w:color w:val="auto"/>
          <w:sz w:val="24"/>
          <w:szCs w:val="24"/>
        </w:rPr>
        <w:t>к Договору на оказание платных медицинских услуг</w:t>
      </w:r>
    </w:p>
    <w:p>
      <w:pPr>
        <w:spacing w:line="276" w:lineRule="auto"/>
        <w:jc w:val="right"/>
        <w:rPr>
          <w:rFonts w:ascii="Times New Roman" w:hAnsi="Times New Roman"/>
          <w:bCs/>
          <w:color w:val="auto"/>
          <w:sz w:val="24"/>
          <w:szCs w:val="24"/>
        </w:rPr>
      </w:pPr>
      <w:r>
        <w:rPr>
          <w:rFonts w:ascii="Times New Roman" w:hAnsi="Times New Roman"/>
          <w:bCs/>
          <w:color w:val="auto"/>
          <w:sz w:val="24"/>
          <w:szCs w:val="24"/>
        </w:rPr>
        <w:t>от "__"________ 2023 г. №__</w:t>
      </w:r>
    </w:p>
    <w:p>
      <w:pPr>
        <w:spacing w:line="276" w:lineRule="auto"/>
        <w:jc w:val="center"/>
        <w:rPr>
          <w:rFonts w:ascii="Times New Roman" w:hAnsi="Times New Roman"/>
          <w:color w:val="auto"/>
          <w:sz w:val="24"/>
          <w:szCs w:val="24"/>
        </w:rPr>
      </w:pPr>
    </w:p>
    <w:p>
      <w:pPr>
        <w:spacing w:line="276" w:lineRule="auto"/>
        <w:jc w:val="center"/>
        <w:rPr>
          <w:rFonts w:ascii="Times New Roman" w:hAnsi="Times New Roman"/>
          <w:b/>
          <w:color w:val="auto"/>
          <w:sz w:val="28"/>
          <w:szCs w:val="28"/>
          <w:highlight w:val="none"/>
        </w:rPr>
      </w:pPr>
      <w:r>
        <w:rPr>
          <w:rFonts w:ascii="Times New Roman" w:hAnsi="Times New Roman"/>
          <w:b/>
          <w:bCs/>
          <w:color w:val="auto"/>
          <w:sz w:val="28"/>
          <w:szCs w:val="28"/>
        </w:rPr>
        <w:t>Информированное добровольное согласие на медицинское вмешательство</w:t>
      </w:r>
    </w:p>
    <w:p>
      <w:pPr>
        <w:ind w:firstLine="0"/>
        <w:jc w:val="left"/>
        <w:rPr>
          <w:rFonts w:ascii="Times New Roman" w:hAnsi="Times New Roman"/>
          <w:color w:val="auto"/>
          <w:sz w:val="24"/>
          <w:szCs w:val="24"/>
        </w:rPr>
      </w:pPr>
      <w:r>
        <w:rPr>
          <w:rFonts w:ascii="Times New Roman" w:hAnsi="Times New Roman"/>
          <w:color w:val="auto"/>
          <w:sz w:val="24"/>
          <w:szCs w:val="24"/>
        </w:rPr>
        <w:t xml:space="preserve">Я,  </w:t>
      </w:r>
    </w:p>
    <w:p>
      <w:pPr>
        <w:pBdr>
          <w:top w:val="single" w:color="000000" w:sz="4" w:space="0"/>
        </w:pBdr>
        <w:ind w:firstLine="0"/>
        <w:jc w:val="center"/>
        <w:rPr>
          <w:rFonts w:ascii="Times New Roman" w:hAnsi="Times New Roman"/>
          <w:color w:val="auto"/>
          <w:sz w:val="18"/>
          <w:szCs w:val="18"/>
        </w:rPr>
      </w:pPr>
      <w:r>
        <w:rPr>
          <w:rFonts w:ascii="Times New Roman" w:hAnsi="Times New Roman"/>
          <w:color w:val="auto"/>
          <w:sz w:val="18"/>
          <w:szCs w:val="18"/>
        </w:rPr>
        <w:t>(фамилия, имя, отчество (при наличии) гражданина   либо законного представителя)</w:t>
      </w:r>
    </w:p>
    <w:p>
      <w:pPr>
        <w:pBdr>
          <w:top w:val="single" w:color="000000" w:sz="4" w:space="0"/>
        </w:pBdr>
        <w:ind w:firstLine="0"/>
        <w:jc w:val="center"/>
        <w:rPr>
          <w:rFonts w:ascii="Times New Roman" w:hAnsi="Times New Roman"/>
          <w:color w:val="auto"/>
          <w:sz w:val="24"/>
          <w:szCs w:val="24"/>
        </w:rPr>
      </w:pPr>
      <w:r>
        <w:rPr>
          <w:rFonts w:ascii="Times New Roman" w:hAnsi="Times New Roman"/>
          <w:color w:val="auto"/>
          <w:sz w:val="24"/>
          <w:szCs w:val="24"/>
        </w:rPr>
        <w:t xml:space="preserve">"____" _______________ _______ г. рождения,                  зарегистрированный по адресу: </w:t>
      </w:r>
    </w:p>
    <w:p>
      <w:pPr>
        <w:pBdr>
          <w:top w:val="single" w:color="000000" w:sz="4" w:space="0"/>
        </w:pBdr>
        <w:ind w:firstLine="0"/>
        <w:jc w:val="center"/>
        <w:rPr>
          <w:rFonts w:ascii="Times New Roman" w:hAnsi="Times New Roman"/>
          <w:color w:val="auto"/>
          <w:sz w:val="18"/>
          <w:szCs w:val="18"/>
        </w:rPr>
      </w:pPr>
    </w:p>
    <w:p>
      <w:pPr>
        <w:tabs>
          <w:tab w:val="clear" w:pos="709"/>
        </w:tabs>
        <w:spacing w:line="276" w:lineRule="auto"/>
        <w:ind w:firstLine="0"/>
        <w:jc w:val="center"/>
        <w:rPr>
          <w:rFonts w:ascii="Times New Roman" w:hAnsi="Times New Roman"/>
          <w:color w:val="auto"/>
          <w:sz w:val="18"/>
          <w:szCs w:val="18"/>
        </w:rPr>
      </w:pPr>
    </w:p>
    <w:p>
      <w:pPr>
        <w:pBdr>
          <w:top w:val="single" w:color="000000" w:sz="4" w:space="4"/>
        </w:pBdr>
        <w:spacing w:line="276" w:lineRule="auto"/>
        <w:ind w:firstLine="0"/>
        <w:jc w:val="center"/>
        <w:rPr>
          <w:rFonts w:ascii="Times New Roman" w:hAnsi="Times New Roman"/>
          <w:color w:val="auto"/>
          <w:sz w:val="18"/>
          <w:szCs w:val="18"/>
        </w:rPr>
      </w:pPr>
      <w:r>
        <w:rPr>
          <w:rFonts w:ascii="Times New Roman" w:hAnsi="Times New Roman"/>
          <w:color w:val="auto"/>
          <w:sz w:val="18"/>
          <w:szCs w:val="18"/>
        </w:rPr>
        <w:t>(адрес регистрации гражданина либо законного представителя)</w:t>
      </w:r>
    </w:p>
    <w:p>
      <w:pPr>
        <w:pBdr>
          <w:top w:val="single" w:color="000000" w:sz="4" w:space="4"/>
        </w:pBdr>
        <w:spacing w:line="276" w:lineRule="auto"/>
        <w:ind w:firstLine="0"/>
        <w:rPr>
          <w:rFonts w:ascii="Times New Roman" w:hAnsi="Times New Roman"/>
          <w:color w:val="auto"/>
          <w:sz w:val="24"/>
          <w:szCs w:val="24"/>
        </w:rPr>
      </w:pPr>
      <w:r>
        <w:rPr>
          <w:rFonts w:ascii="Times New Roman" w:hAnsi="Times New Roman"/>
          <w:color w:val="auto"/>
          <w:sz w:val="24"/>
          <w:szCs w:val="24"/>
        </w:rPr>
        <w:t>Проживающий по адресу: __________________________________________________________</w:t>
      </w:r>
    </w:p>
    <w:p>
      <w:pPr>
        <w:pBdr>
          <w:top w:val="single" w:color="000000" w:sz="4" w:space="4"/>
        </w:pBdr>
        <w:spacing w:line="276" w:lineRule="auto"/>
        <w:ind w:firstLine="0"/>
        <w:jc w:val="center"/>
        <w:rPr>
          <w:rFonts w:ascii="Times New Roman" w:hAnsi="Times New Roman"/>
          <w:color w:val="auto"/>
          <w:sz w:val="18"/>
          <w:szCs w:val="18"/>
        </w:rPr>
      </w:pPr>
      <w:r>
        <w:rPr>
          <w:rFonts w:ascii="Times New Roman" w:hAnsi="Times New Roman"/>
          <w:color w:val="auto"/>
          <w:sz w:val="18"/>
          <w:szCs w:val="18"/>
        </w:rPr>
        <w:t>(указывается в случае проживания не по месту регистрации)</w:t>
      </w:r>
    </w:p>
    <w:p>
      <w:pPr>
        <w:pBdr>
          <w:top w:val="single" w:color="000000" w:sz="4" w:space="4"/>
        </w:pBdr>
        <w:spacing w:line="276" w:lineRule="auto"/>
        <w:ind w:firstLine="0"/>
        <w:rPr>
          <w:rFonts w:ascii="Times New Roman" w:hAnsi="Times New Roman"/>
          <w:color w:val="auto"/>
          <w:sz w:val="24"/>
          <w:szCs w:val="24"/>
        </w:rPr>
      </w:pPr>
      <w:r>
        <w:rPr>
          <w:rFonts w:ascii="Times New Roman" w:hAnsi="Times New Roman"/>
          <w:color w:val="auto"/>
          <w:sz w:val="24"/>
          <w:szCs w:val="24"/>
        </w:rPr>
        <w:t>в отношении _____________________________________________________________________</w:t>
      </w:r>
    </w:p>
    <w:p>
      <w:pPr>
        <w:pBdr>
          <w:top w:val="single" w:color="000000" w:sz="4" w:space="4"/>
        </w:pBdr>
        <w:spacing w:line="276" w:lineRule="auto"/>
        <w:ind w:firstLine="0"/>
        <w:jc w:val="center"/>
        <w:rPr>
          <w:rFonts w:ascii="Times New Roman" w:hAnsi="Times New Roman"/>
          <w:color w:val="auto"/>
          <w:sz w:val="18"/>
          <w:szCs w:val="18"/>
        </w:rPr>
      </w:pPr>
      <w:r>
        <w:rPr>
          <w:rFonts w:ascii="Times New Roman" w:hAnsi="Times New Roman"/>
          <w:color w:val="auto"/>
          <w:sz w:val="18"/>
          <w:szCs w:val="18"/>
        </w:rPr>
        <w:t>(фамилия, имя, отчество (при наличии) пациента при подписании согласия законным представителем)</w:t>
      </w:r>
    </w:p>
    <w:p>
      <w:pPr>
        <w:pBdr>
          <w:top w:val="single" w:color="000000" w:sz="4" w:space="4"/>
        </w:pBdr>
        <w:spacing w:line="276" w:lineRule="auto"/>
        <w:ind w:firstLine="0"/>
        <w:rPr>
          <w:rFonts w:ascii="Times New Roman" w:hAnsi="Times New Roman"/>
          <w:color w:val="auto"/>
          <w:sz w:val="24"/>
          <w:szCs w:val="24"/>
        </w:rPr>
      </w:pPr>
      <w:r>
        <w:rPr>
          <w:rFonts w:ascii="Times New Roman" w:hAnsi="Times New Roman"/>
          <w:color w:val="auto"/>
          <w:sz w:val="24"/>
          <w:szCs w:val="24"/>
        </w:rPr>
        <w:t xml:space="preserve">"____" _______________ _______ г. рождения, проживающего по адресу: __________________  </w:t>
      </w:r>
    </w:p>
    <w:p>
      <w:pPr>
        <w:tabs>
          <w:tab w:val="clear" w:pos="709"/>
        </w:tabs>
        <w:spacing w:line="276" w:lineRule="auto"/>
        <w:ind w:firstLine="0"/>
        <w:jc w:val="left"/>
        <w:rPr>
          <w:rFonts w:ascii="Times New Roman" w:hAnsi="Times New Roman"/>
          <w:color w:val="auto"/>
          <w:sz w:val="24"/>
          <w:szCs w:val="24"/>
        </w:rPr>
      </w:pPr>
      <w:r>
        <w:rPr>
          <w:rFonts w:ascii="Times New Roman" w:hAnsi="Times New Roman"/>
          <w:color w:val="auto"/>
          <w:sz w:val="24"/>
          <w:szCs w:val="24"/>
        </w:rPr>
        <w:t>_________________________________________________________________________________</w:t>
      </w:r>
    </w:p>
    <w:p>
      <w:pPr>
        <w:tabs>
          <w:tab w:val="clear" w:pos="709"/>
        </w:tabs>
        <w:spacing w:line="276" w:lineRule="auto"/>
        <w:ind w:firstLine="0"/>
        <w:jc w:val="center"/>
        <w:rPr>
          <w:rFonts w:ascii="Times New Roman" w:hAnsi="Times New Roman"/>
          <w:color w:val="auto"/>
          <w:sz w:val="18"/>
          <w:szCs w:val="18"/>
        </w:rPr>
      </w:pPr>
      <w:r>
        <w:rPr>
          <w:rFonts w:ascii="Times New Roman" w:hAnsi="Times New Roman"/>
          <w:color w:val="auto"/>
          <w:sz w:val="18"/>
          <w:szCs w:val="18"/>
        </w:rPr>
        <w:t>(в случае проживания не по месту жительства законного представителя)</w:t>
      </w:r>
    </w:p>
    <w:p>
      <w:pPr>
        <w:tabs>
          <w:tab w:val="clear" w:pos="709"/>
        </w:tabs>
        <w:spacing w:line="276" w:lineRule="auto"/>
        <w:ind w:firstLine="0"/>
        <w:rPr>
          <w:rFonts w:ascii="Times New Roman" w:hAnsi="Times New Roman"/>
          <w:b/>
          <w:bCs/>
          <w:color w:val="auto"/>
          <w:sz w:val="24"/>
          <w:szCs w:val="24"/>
          <w:u w:val="none"/>
        </w:rPr>
      </w:pPr>
      <w:r>
        <w:rPr>
          <w:rFonts w:ascii="Times New Roman" w:hAnsi="Times New Roman"/>
          <w:color w:val="auto"/>
          <w:sz w:val="24"/>
          <w:szCs w:val="24"/>
        </w:rPr>
        <w:t xml:space="preserve">даю информированное добровольное согласие на виды медицинских вмешательств, </w:t>
      </w:r>
      <w:r>
        <w:rPr>
          <w:rFonts w:ascii="Times New Roman" w:hAnsi="Times New Roman"/>
          <w:color w:val="auto"/>
          <w:sz w:val="24"/>
          <w:szCs w:val="24"/>
          <w:lang w:val="ru-RU"/>
        </w:rPr>
        <w:t>включённые</w:t>
      </w:r>
      <w:r>
        <w:rPr>
          <w:rFonts w:ascii="Times New Roman" w:hAnsi="Times New Roman"/>
          <w:color w:val="auto"/>
          <w:sz w:val="24"/>
          <w:szCs w:val="24"/>
        </w:rPr>
        <w:t xml:space="preserve"> в </w:t>
      </w:r>
      <w:r>
        <w:rPr>
          <w:color w:val="auto"/>
        </w:rPr>
        <w:fldChar w:fldCharType="begin"/>
      </w:r>
      <w:r>
        <w:rPr>
          <w:color w:val="auto"/>
        </w:rPr>
        <w:instrText xml:space="preserve"> HYPERLINK  \l "l2"</w:instrText>
      </w:r>
      <w:r>
        <w:rPr>
          <w:color w:val="auto"/>
        </w:rPr>
        <w:fldChar w:fldCharType="separate"/>
      </w:r>
      <w:r>
        <w:rPr>
          <w:rStyle w:val="187"/>
          <w:rFonts w:ascii="Times New Roman" w:hAnsi="Times New Roman"/>
          <w:color w:val="auto"/>
        </w:rPr>
        <w:t>Перечень</w:t>
      </w:r>
      <w:r>
        <w:rPr>
          <w:color w:val="auto"/>
        </w:rPr>
        <w:fldChar w:fldCharType="end"/>
      </w:r>
      <w:r>
        <w:rPr>
          <w:rFonts w:ascii="Times New Roman" w:hAnsi="Times New Roman"/>
          <w:color w:val="auto"/>
          <w:sz w:val="24"/>
          <w:szCs w:val="24"/>
        </w:rPr>
        <w:t xml:space="preserve"> </w:t>
      </w:r>
      <w:r>
        <w:rPr>
          <w:rFonts w:ascii="Times New Roman" w:hAnsi="Times New Roman"/>
          <w:color w:val="auto"/>
          <w:sz w:val="24"/>
          <w:szCs w:val="24"/>
          <w:lang w:val="ru-RU"/>
        </w:rPr>
        <w:t>определённых</w:t>
      </w:r>
      <w:r>
        <w:rPr>
          <w:rFonts w:ascii="Times New Roman" w:hAnsi="Times New Roman"/>
          <w:color w:val="auto"/>
          <w:sz w:val="24"/>
          <w:szCs w:val="24"/>
        </w:rPr>
        <w:t xml:space="preserve">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w:t>
      </w:r>
      <w:r>
        <w:rPr>
          <w:rFonts w:ascii="Times New Roman" w:hAnsi="Times New Roman"/>
          <w:color w:val="auto"/>
          <w:sz w:val="24"/>
          <w:szCs w:val="24"/>
          <w:lang w:val="ru-RU"/>
        </w:rPr>
        <w:t>утверждённый</w:t>
      </w:r>
      <w:r>
        <w:rPr>
          <w:rFonts w:ascii="Times New Roman" w:hAnsi="Times New Roman"/>
          <w:color w:val="auto"/>
          <w:sz w:val="24"/>
          <w:szCs w:val="24"/>
        </w:rPr>
        <w:t xml:space="preserve"> приказом Министерства здравоохранения и социального развития Российской Федерации от 23.04.2012 г. № 390н далее - виды медицинских вмешательств, </w:t>
      </w:r>
      <w:r>
        <w:rPr>
          <w:rFonts w:ascii="Times New Roman" w:hAnsi="Times New Roman"/>
          <w:color w:val="auto"/>
          <w:sz w:val="24"/>
          <w:szCs w:val="24"/>
          <w:lang w:val="ru-RU"/>
        </w:rPr>
        <w:t>включённых</w:t>
      </w:r>
      <w:r>
        <w:rPr>
          <w:rFonts w:ascii="Times New Roman" w:hAnsi="Times New Roman"/>
          <w:color w:val="auto"/>
          <w:sz w:val="24"/>
          <w:szCs w:val="24"/>
        </w:rPr>
        <w:t xml:space="preserve"> в Перечень), для получения первичной медико-санитарной помощи/получения первичной медико-санитарной помощи лицом,                           законным представителем которого я являюсь (ненужное зачеркнуть) в                                                                   </w:t>
      </w:r>
      <w:r>
        <w:rPr>
          <w:rFonts w:ascii="Times New Roman" w:hAnsi="Times New Roman"/>
          <w:b/>
          <w:bCs/>
          <w:color w:val="auto"/>
          <w:sz w:val="24"/>
          <w:szCs w:val="24"/>
          <w:u w:val="single"/>
        </w:rPr>
        <w:t xml:space="preserve">Обществе с ограниченной ответственностью "ПРОФМЕДИК»  </w:t>
      </w:r>
      <w:r>
        <w:rPr>
          <w:rFonts w:ascii="Times New Roman" w:hAnsi="Times New Roman"/>
          <w:b/>
          <w:bCs/>
          <w:color w:val="auto"/>
          <w:sz w:val="24"/>
          <w:szCs w:val="24"/>
          <w:u w:val="none"/>
        </w:rPr>
        <w:t>медицинским работником ______________________________________________________________________</w:t>
      </w:r>
    </w:p>
    <w:p>
      <w:pPr>
        <w:tabs>
          <w:tab w:val="clear" w:pos="709"/>
        </w:tabs>
        <w:spacing w:line="276" w:lineRule="auto"/>
        <w:ind w:firstLine="0"/>
        <w:rPr>
          <w:rFonts w:ascii="Times New Roman" w:hAnsi="Times New Roman"/>
          <w:color w:val="auto"/>
          <w:sz w:val="24"/>
          <w:szCs w:val="24"/>
        </w:rPr>
      </w:pPr>
      <w:r>
        <w:rPr>
          <w:rFonts w:ascii="Times New Roman" w:hAnsi="Times New Roman"/>
          <w:color w:val="auto"/>
          <w:sz w:val="24"/>
          <w:szCs w:val="24"/>
          <w:lang w:eastAsia="ru-RU"/>
        </w:rPr>
        <w:t>в доступной для меня форме мне разъяснены цели, методы оказания медицинской помощи,</w:t>
      </w:r>
      <w:r>
        <w:rPr>
          <w:rFonts w:ascii="Times New Roman" w:hAnsi="Times New Roman"/>
          <w:color w:val="auto"/>
          <w:sz w:val="24"/>
          <w:szCs w:val="24"/>
        </w:rPr>
        <w:t xml:space="preserve">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w:t>
      </w:r>
      <w:r>
        <w:rPr>
          <w:rFonts w:ascii="Times New Roman" w:hAnsi="Times New Roman"/>
          <w:color w:val="auto"/>
          <w:sz w:val="24"/>
          <w:szCs w:val="24"/>
          <w:lang w:val="ru-RU"/>
        </w:rPr>
        <w:t>включённых</w:t>
      </w:r>
      <w:r>
        <w:rPr>
          <w:rFonts w:ascii="Times New Roman" w:hAnsi="Times New Roman"/>
          <w:color w:val="auto"/>
          <w:sz w:val="24"/>
          <w:szCs w:val="24"/>
        </w:rPr>
        <w:t xml:space="preserve"> в Перечень, или потребовать его (их) прекращения, за исключением случаев, предусмотренных </w:t>
      </w:r>
      <w:r>
        <w:rPr>
          <w:rFonts w:ascii="Times New Roman" w:hAnsi="Times New Roman" w:eastAsia="Times New Roman" w:cs="Times New Roman"/>
          <w:color w:val="auto"/>
          <w:sz w:val="24"/>
        </w:rPr>
        <w:fldChar w:fldCharType="begin"/>
      </w:r>
      <w:r>
        <w:rPr>
          <w:rFonts w:ascii="Times New Roman" w:hAnsi="Times New Roman" w:eastAsia="Times New Roman" w:cs="Times New Roman"/>
          <w:color w:val="auto"/>
          <w:sz w:val="24"/>
        </w:rPr>
        <w:instrText xml:space="preserve"> HYPERLINK  \l "l114"</w:instrText>
      </w:r>
      <w:r>
        <w:rPr>
          <w:rFonts w:ascii="Times New Roman" w:hAnsi="Times New Roman" w:eastAsia="Times New Roman" w:cs="Times New Roman"/>
          <w:color w:val="auto"/>
          <w:sz w:val="24"/>
        </w:rPr>
        <w:fldChar w:fldCharType="separate"/>
      </w:r>
      <w:r>
        <w:rPr>
          <w:rStyle w:val="187"/>
          <w:rFonts w:ascii="Times New Roman" w:hAnsi="Times New Roman" w:eastAsia="Times New Roman" w:cs="Times New Roman"/>
          <w:color w:val="auto"/>
          <w:sz w:val="24"/>
        </w:rPr>
        <w:t>частью 9</w:t>
      </w:r>
      <w:r>
        <w:rPr>
          <w:rFonts w:ascii="Times New Roman" w:hAnsi="Times New Roman" w:eastAsia="Times New Roman" w:cs="Times New Roman"/>
          <w:color w:val="auto"/>
          <w:sz w:val="24"/>
        </w:rPr>
        <w:fldChar w:fldCharType="end"/>
      </w:r>
      <w:r>
        <w:rPr>
          <w:rFonts w:ascii="Times New Roman" w:hAnsi="Times New Roman"/>
          <w:color w:val="auto"/>
          <w:sz w:val="24"/>
          <w:szCs w:val="24"/>
        </w:rPr>
        <w:t xml:space="preserve"> статьи 20 ФЗ от 21.11.2011 г. № 323-ФЗ "Об основах охраны здоровья граждан в Российской Федерации".</w:t>
      </w:r>
    </w:p>
    <w:p>
      <w:pPr>
        <w:tabs>
          <w:tab w:val="clear" w:pos="709"/>
        </w:tabs>
        <w:spacing w:line="276" w:lineRule="auto"/>
        <w:ind w:firstLine="0"/>
        <w:rPr>
          <w:rFonts w:ascii="Times New Roman" w:hAnsi="Times New Roman"/>
          <w:color w:val="auto"/>
          <w:sz w:val="24"/>
          <w:szCs w:val="24"/>
        </w:rPr>
      </w:pPr>
      <w:r>
        <w:rPr>
          <w:rFonts w:ascii="Times New Roman" w:hAnsi="Times New Roman"/>
          <w:color w:val="auto"/>
          <w:sz w:val="24"/>
          <w:szCs w:val="24"/>
        </w:rPr>
        <w:t xml:space="preserve">Сведения о выбранном (выбранных) мною лице (лицах), которому (которым) в соответствии с </w:t>
      </w:r>
      <w:r>
        <w:rPr>
          <w:color w:val="auto"/>
        </w:rPr>
        <w:fldChar w:fldCharType="begin"/>
      </w:r>
      <w:r>
        <w:rPr>
          <w:color w:val="auto"/>
        </w:rPr>
        <w:instrText xml:space="preserve"> HYPERLINK  \l "l105"</w:instrText>
      </w:r>
      <w:r>
        <w:rPr>
          <w:color w:val="auto"/>
        </w:rPr>
        <w:fldChar w:fldCharType="separate"/>
      </w:r>
      <w:r>
        <w:rPr>
          <w:rStyle w:val="187"/>
          <w:rFonts w:ascii="Times New Roman" w:hAnsi="Times New Roman"/>
          <w:color w:val="auto"/>
        </w:rPr>
        <w:t>пунктом 5</w:t>
      </w:r>
      <w:r>
        <w:rPr>
          <w:color w:val="auto"/>
        </w:rPr>
        <w:fldChar w:fldCharType="end"/>
      </w:r>
      <w:r>
        <w:rPr>
          <w:rFonts w:ascii="Times New Roman" w:hAnsi="Times New Roman"/>
          <w:color w:val="auto"/>
          <w:sz w:val="24"/>
          <w:szCs w:val="24"/>
        </w:rPr>
        <w:t xml:space="preserve"> части 5 статьи 19 ФЗ от 21.11.2011 г. №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(ненужное зачеркнуть),в том числе после смерти __________________________________________</w:t>
      </w:r>
      <w:r>
        <w:rPr>
          <w:rFonts w:ascii="Times New Roman" w:hAnsi="Times New Roman"/>
          <w:color w:val="auto"/>
          <w:sz w:val="28"/>
          <w:szCs w:val="28"/>
        </w:rPr>
        <w:t xml:space="preserve"> </w:t>
      </w:r>
      <w:r>
        <w:rPr>
          <w:rFonts w:ascii="Times New Roman" w:hAnsi="Times New Roman"/>
          <w:color w:val="auto"/>
          <w:sz w:val="24"/>
          <w:szCs w:val="24"/>
        </w:rPr>
        <w:t>_________________________________________________________________________________</w:t>
      </w:r>
    </w:p>
    <w:p>
      <w:pPr>
        <w:tabs>
          <w:tab w:val="clear" w:pos="709"/>
        </w:tabs>
        <w:ind w:firstLine="0"/>
        <w:jc w:val="left"/>
        <w:rPr>
          <w:rFonts w:ascii="Times New Roman" w:hAnsi="Times New Roman"/>
          <w:color w:val="auto"/>
          <w:sz w:val="18"/>
          <w:szCs w:val="18"/>
        </w:rPr>
      </w:pPr>
      <w:r>
        <w:rPr>
          <w:rFonts w:ascii="Times New Roman" w:hAnsi="Times New Roman"/>
          <w:color w:val="auto"/>
          <w:sz w:val="18"/>
          <w:szCs w:val="18"/>
        </w:rPr>
        <w:t xml:space="preserve">                                                (фамилия, имя, отчество (при наличии) гражданина, контактный телефон)</w:t>
      </w:r>
    </w:p>
    <w:p>
      <w:pPr>
        <w:tabs>
          <w:tab w:val="clear" w:pos="709"/>
        </w:tabs>
        <w:spacing w:line="276" w:lineRule="auto"/>
        <w:ind w:firstLine="0"/>
        <w:jc w:val="left"/>
        <w:rPr>
          <w:rFonts w:ascii="Times New Roman" w:hAnsi="Times New Roman"/>
          <w:color w:val="auto"/>
          <w:sz w:val="24"/>
          <w:szCs w:val="24"/>
        </w:rPr>
      </w:pPr>
      <w:r>
        <w:rPr>
          <w:rFonts w:ascii="Times New Roman" w:hAnsi="Times New Roman"/>
          <w:color w:val="auto"/>
          <w:sz w:val="24"/>
          <w:szCs w:val="24"/>
        </w:rPr>
        <w:t>_____________ ____________________________________________________________________</w:t>
      </w:r>
    </w:p>
    <w:p>
      <w:pPr>
        <w:tabs>
          <w:tab w:val="clear" w:pos="709"/>
        </w:tabs>
        <w:ind w:firstLine="0"/>
        <w:jc w:val="left"/>
        <w:rPr>
          <w:rFonts w:ascii="Times New Roman" w:hAnsi="Times New Roman"/>
          <w:color w:val="auto"/>
          <w:sz w:val="18"/>
          <w:szCs w:val="18"/>
        </w:rPr>
      </w:pPr>
      <w:r>
        <w:rPr>
          <w:rFonts w:ascii="Times New Roman" w:hAnsi="Times New Roman"/>
          <w:color w:val="auto"/>
          <w:sz w:val="18"/>
          <w:szCs w:val="18"/>
        </w:rPr>
        <w:t xml:space="preserve">                      (подпись)   (фамилия, имя, отчество (при наличии) гражданина или его законного представителя, телефон)</w:t>
      </w:r>
    </w:p>
    <w:p>
      <w:pPr>
        <w:tabs>
          <w:tab w:val="clear" w:pos="709"/>
        </w:tabs>
        <w:spacing w:line="276" w:lineRule="auto"/>
        <w:ind w:firstLine="0"/>
        <w:jc w:val="left"/>
        <w:rPr>
          <w:rFonts w:ascii="Times New Roman" w:hAnsi="Times New Roman"/>
          <w:color w:val="auto"/>
          <w:sz w:val="24"/>
          <w:szCs w:val="24"/>
        </w:rPr>
      </w:pPr>
      <w:r>
        <w:rPr>
          <w:rFonts w:ascii="Times New Roman" w:hAnsi="Times New Roman"/>
          <w:color w:val="auto"/>
          <w:sz w:val="24"/>
          <w:szCs w:val="24"/>
        </w:rPr>
        <w:t>_____________ ____________________________________________________________________</w:t>
      </w:r>
    </w:p>
    <w:p>
      <w:pPr>
        <w:tabs>
          <w:tab w:val="clear" w:pos="709"/>
        </w:tabs>
        <w:ind w:firstLine="0"/>
        <w:jc w:val="left"/>
        <w:rPr>
          <w:rFonts w:ascii="Times New Roman" w:hAnsi="Times New Roman"/>
          <w:color w:val="auto"/>
          <w:sz w:val="18"/>
          <w:szCs w:val="18"/>
        </w:rPr>
      </w:pPr>
      <w:r>
        <w:rPr>
          <w:rFonts w:ascii="Times New Roman" w:hAnsi="Times New Roman"/>
          <w:color w:val="auto"/>
          <w:sz w:val="18"/>
          <w:szCs w:val="18"/>
        </w:rPr>
        <w:t xml:space="preserve">                                                (подпись)   (фамилия, имя, отчество (при наличии) медицинского работника)</w:t>
      </w:r>
    </w:p>
    <w:p>
      <w:pPr>
        <w:tabs>
          <w:tab w:val="clear" w:pos="709"/>
        </w:tabs>
        <w:spacing w:line="276" w:lineRule="auto"/>
        <w:ind w:firstLine="0"/>
        <w:jc w:val="center"/>
        <w:rPr>
          <w:rFonts w:ascii="Times New Roman" w:hAnsi="Times New Roman"/>
          <w:color w:val="auto"/>
          <w:sz w:val="24"/>
          <w:szCs w:val="24"/>
        </w:rPr>
      </w:pPr>
    </w:p>
    <w:p>
      <w:pPr>
        <w:tabs>
          <w:tab w:val="clear" w:pos="709"/>
        </w:tabs>
        <w:spacing w:line="276" w:lineRule="auto"/>
        <w:ind w:firstLine="0"/>
        <w:rPr>
          <w:rFonts w:ascii="Times New Roman" w:hAnsi="Times New Roman"/>
          <w:color w:val="auto"/>
          <w:sz w:val="24"/>
          <w:szCs w:val="24"/>
          <w:highlight w:val="none"/>
        </w:rPr>
      </w:pPr>
      <w:r>
        <w:rPr>
          <w:rFonts w:ascii="Times New Roman" w:hAnsi="Times New Roman"/>
          <w:color w:val="auto"/>
          <w:sz w:val="24"/>
          <w:szCs w:val="24"/>
        </w:rPr>
        <w:t>"____" ______________________________ г.</w:t>
      </w:r>
    </w:p>
    <w:p>
      <w:pPr>
        <w:pageBreakBefore/>
        <w:ind w:firstLine="0"/>
        <w:rPr>
          <w:color w:val="auto"/>
          <w:sz w:val="24"/>
          <w:szCs w:val="24"/>
        </w:rPr>
      </w:pPr>
      <w:r>
        <w:rPr>
          <w:color w:val="auto"/>
          <w:lang w:val="en-US"/>
        </w:rPr>
        <w:t xml:space="preserve">                                                                                                                                    </w:t>
      </w:r>
      <w:r>
        <w:rPr>
          <w:rFonts w:hint="default"/>
          <w:color w:val="auto"/>
          <w:lang w:val="ru-RU"/>
        </w:rPr>
        <w:t xml:space="preserve">     </w:t>
      </w:r>
      <w:r>
        <w:rPr>
          <w:color w:val="auto"/>
          <w:lang w:val="en-US"/>
        </w:rPr>
        <w:t xml:space="preserve">    </w:t>
      </w:r>
      <w:r>
        <w:rPr>
          <w:color w:val="auto"/>
          <w:sz w:val="24"/>
          <w:szCs w:val="24"/>
          <w:lang w:val="en-US"/>
        </w:rPr>
        <w:t xml:space="preserve">  </w:t>
      </w:r>
      <w:r>
        <w:rPr>
          <w:rFonts w:ascii="Times New Roman" w:hAnsi="Times New Roman"/>
          <w:bCs/>
          <w:color w:val="auto"/>
          <w:sz w:val="24"/>
          <w:szCs w:val="24"/>
        </w:rPr>
        <w:t xml:space="preserve">Приложение № </w:t>
      </w:r>
      <w:r>
        <w:rPr>
          <w:rFonts w:hint="default" w:ascii="Times New Roman" w:hAnsi="Times New Roman"/>
          <w:bCs/>
          <w:color w:val="auto"/>
          <w:sz w:val="24"/>
          <w:szCs w:val="24"/>
          <w:lang w:val="ru-RU"/>
        </w:rPr>
        <w:t>3</w:t>
      </w:r>
      <w:r>
        <w:rPr>
          <w:rFonts w:ascii="Times New Roman" w:hAnsi="Times New Roman"/>
          <w:bCs/>
          <w:color w:val="auto"/>
          <w:sz w:val="24"/>
          <w:szCs w:val="24"/>
        </w:rPr>
        <w:t xml:space="preserve"> </w:t>
      </w:r>
    </w:p>
    <w:p>
      <w:pPr>
        <w:jc w:val="right"/>
        <w:rPr>
          <w:color w:val="auto"/>
          <w:sz w:val="24"/>
          <w:szCs w:val="24"/>
        </w:rPr>
      </w:pPr>
      <w:r>
        <w:rPr>
          <w:rFonts w:ascii="Times New Roman" w:hAnsi="Times New Roman"/>
          <w:bCs/>
          <w:color w:val="auto"/>
          <w:sz w:val="24"/>
          <w:szCs w:val="24"/>
        </w:rPr>
        <w:t>к Договору на оказание платных медицинских услуг</w:t>
      </w:r>
    </w:p>
    <w:p>
      <w:pPr>
        <w:spacing w:line="276" w:lineRule="auto"/>
        <w:jc w:val="right"/>
        <w:rPr>
          <w:rFonts w:ascii="Times New Roman" w:hAnsi="Times New Roman"/>
          <w:color w:val="auto"/>
          <w:sz w:val="24"/>
          <w:szCs w:val="24"/>
        </w:rPr>
      </w:pPr>
      <w:r>
        <w:rPr>
          <w:rFonts w:ascii="Times New Roman" w:hAnsi="Times New Roman"/>
          <w:bCs/>
          <w:color w:val="auto"/>
          <w:sz w:val="24"/>
          <w:szCs w:val="24"/>
        </w:rPr>
        <w:t>от "__"________ 2023 г. №__</w:t>
      </w:r>
    </w:p>
    <w:p>
      <w:pPr>
        <w:jc w:val="both"/>
        <w:rPr>
          <w:color w:val="auto"/>
        </w:rPr>
      </w:pPr>
    </w:p>
    <w:p>
      <w:pPr>
        <w:jc w:val="both"/>
        <w:rPr>
          <w:color w:val="auto"/>
        </w:rPr>
      </w:pPr>
      <w:bookmarkStart w:id="15" w:name="undefined"/>
      <w:bookmarkEnd w:id="15"/>
    </w:p>
    <w:p>
      <w:pPr>
        <w:jc w:val="both"/>
        <w:rPr>
          <w:color w:val="auto"/>
        </w:rPr>
      </w:pPr>
    </w:p>
    <w:p>
      <w:pPr>
        <w:jc w:val="both"/>
        <w:rPr>
          <w:rFonts w:ascii="Times New Roman" w:hAnsi="Times New Roman" w:cs="Times New Roman"/>
          <w:color w:val="auto"/>
          <w:sz w:val="24"/>
          <w:szCs w:val="24"/>
        </w:rPr>
      </w:pPr>
    </w:p>
    <w:p>
      <w:pPr>
        <w:jc w:val="center"/>
        <w:rPr>
          <w:rFonts w:ascii="Times New Roman" w:hAnsi="Times New Roman" w:cs="Times New Roman"/>
          <w:color w:val="auto"/>
          <w:sz w:val="24"/>
          <w:szCs w:val="24"/>
        </w:rPr>
      </w:pPr>
      <w:r>
        <w:rPr>
          <w:rFonts w:ascii="Times New Roman" w:hAnsi="Times New Roman" w:cs="Times New Roman"/>
          <w:b/>
          <w:bCs/>
          <w:color w:val="auto"/>
          <w:sz w:val="24"/>
          <w:szCs w:val="24"/>
        </w:rPr>
        <w:t>СОГЛАСИЕ</w:t>
      </w:r>
    </w:p>
    <w:p>
      <w:pPr>
        <w:jc w:val="center"/>
        <w:rPr>
          <w:rFonts w:ascii="Times New Roman" w:hAnsi="Times New Roman" w:cs="Times New Roman"/>
          <w:b/>
          <w:bCs/>
          <w:color w:val="auto"/>
          <w:sz w:val="24"/>
          <w:szCs w:val="24"/>
          <w:highlight w:val="none"/>
          <w:lang w:val="ru-RU"/>
        </w:rPr>
      </w:pPr>
      <w:r>
        <w:rPr>
          <w:rFonts w:ascii="Times New Roman" w:hAnsi="Times New Roman" w:cs="Times New Roman"/>
          <w:b/>
          <w:bCs/>
          <w:color w:val="auto"/>
          <w:sz w:val="24"/>
          <w:szCs w:val="24"/>
          <w:lang w:val="ru-RU"/>
        </w:rPr>
        <w:t>НА ОБРАБОТКУ ПЕРСОНАЛЬНЫХ ДАННЫХ</w:t>
      </w:r>
    </w:p>
    <w:p>
      <w:pPr>
        <w:jc w:val="center"/>
        <w:rPr>
          <w:rFonts w:ascii="Times New Roman" w:hAnsi="Times New Roman" w:cs="Times New Roman"/>
          <w:b/>
          <w:bCs/>
          <w:color w:val="auto"/>
          <w:sz w:val="24"/>
          <w:szCs w:val="24"/>
        </w:rPr>
      </w:pPr>
    </w:p>
    <w:p>
      <w:pPr>
        <w:ind w:firstLine="0"/>
        <w:jc w:val="left"/>
        <w:rPr>
          <w:rFonts w:ascii="Times New Roman" w:hAnsi="Times New Roman" w:cs="Times New Roman"/>
          <w:color w:val="auto"/>
          <w:sz w:val="24"/>
          <w:szCs w:val="24"/>
        </w:rPr>
      </w:pPr>
      <w:r>
        <w:rPr>
          <w:rFonts w:ascii="Times New Roman" w:hAnsi="Times New Roman" w:cs="Times New Roman"/>
          <w:iCs/>
          <w:color w:val="auto"/>
          <w:sz w:val="24"/>
          <w:szCs w:val="24"/>
        </w:rPr>
        <w:t xml:space="preserve">         Я,</w:t>
      </w:r>
      <w:r>
        <w:rPr>
          <w:rFonts w:ascii="Times New Roman" w:hAnsi="Times New Roman" w:cs="Times New Roman"/>
          <w:i/>
          <w:iCs/>
          <w:color w:val="auto"/>
          <w:sz w:val="24"/>
          <w:szCs w:val="24"/>
        </w:rPr>
        <w:t xml:space="preserve"> __________________________________________________________________________</w:t>
      </w:r>
    </w:p>
    <w:p>
      <w:pPr>
        <w:ind w:left="2832" w:firstLine="708"/>
        <w:jc w:val="left"/>
        <w:rPr>
          <w:rFonts w:ascii="Times New Roman" w:hAnsi="Times New Roman" w:cs="Times New Roman"/>
          <w:color w:val="auto"/>
          <w:sz w:val="24"/>
          <w:szCs w:val="24"/>
        </w:rPr>
      </w:pPr>
      <w:r>
        <w:rPr>
          <w:rFonts w:ascii="Times New Roman" w:hAnsi="Times New Roman" w:cs="Times New Roman"/>
          <w:color w:val="auto"/>
          <w:sz w:val="24"/>
          <w:szCs w:val="24"/>
        </w:rPr>
        <w:t>(фамилия, имя, отчество - при наличии)</w:t>
      </w:r>
    </w:p>
    <w:p>
      <w:pPr>
        <w:ind w:firstLine="0"/>
        <w:jc w:val="left"/>
        <w:rPr>
          <w:rFonts w:ascii="Times New Roman" w:hAnsi="Times New Roman" w:cs="Times New Roman"/>
          <w:color w:val="auto"/>
          <w:sz w:val="24"/>
          <w:szCs w:val="24"/>
        </w:rPr>
      </w:pPr>
      <w:r>
        <w:rPr>
          <w:rFonts w:ascii="Times New Roman" w:hAnsi="Times New Roman" w:cs="Times New Roman"/>
          <w:color w:val="auto"/>
          <w:sz w:val="24"/>
          <w:szCs w:val="24"/>
        </w:rPr>
        <w:t>основной</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rPr>
        <w:t>документ, удостоверяющий личность:_________________________________</w:t>
      </w:r>
      <w:r>
        <w:rPr>
          <w:rFonts w:ascii="Times New Roman" w:hAnsi="Times New Roman" w:cs="Times New Roman"/>
          <w:color w:val="auto"/>
          <w:sz w:val="24"/>
          <w:szCs w:val="24"/>
          <w:lang w:val="en-US"/>
        </w:rPr>
        <w:t xml:space="preserve">_______ </w:t>
      </w:r>
    </w:p>
    <w:p>
      <w:pPr>
        <w:ind w:firstLine="0"/>
        <w:jc w:val="left"/>
        <w:rPr>
          <w:rFonts w:ascii="Times New Roman" w:hAnsi="Times New Roman" w:cs="Times New Roman"/>
          <w:color w:val="auto"/>
          <w:sz w:val="24"/>
          <w:szCs w:val="24"/>
        </w:rPr>
      </w:pPr>
    </w:p>
    <w:p>
      <w:pPr>
        <w:ind w:firstLine="0"/>
        <w:jc w:val="left"/>
        <w:rPr>
          <w:rFonts w:ascii="Times New Roman" w:hAnsi="Times New Roman" w:cs="Times New Roman"/>
          <w:color w:val="auto"/>
          <w:sz w:val="24"/>
          <w:szCs w:val="24"/>
          <w:highlight w:val="none"/>
        </w:rPr>
      </w:pPr>
      <w:r>
        <w:rPr>
          <w:rFonts w:ascii="Times New Roman" w:hAnsi="Times New Roman" w:cs="Times New Roman"/>
          <w:color w:val="auto"/>
          <w:sz w:val="24"/>
          <w:szCs w:val="24"/>
          <w:lang w:val="en-US"/>
        </w:rPr>
        <w:t>_________________________________________________________________________________</w:t>
      </w:r>
    </w:p>
    <w:p>
      <w:pPr>
        <w:ind w:firstLine="0"/>
        <w:jc w:val="left"/>
        <w:rPr>
          <w:rFonts w:ascii="Times New Roman" w:hAnsi="Times New Roman" w:cs="Times New Roman"/>
          <w:color w:val="auto"/>
          <w:sz w:val="24"/>
          <w:szCs w:val="24"/>
        </w:rPr>
      </w:pPr>
      <w:r>
        <w:rPr>
          <w:rFonts w:ascii="Times New Roman" w:hAnsi="Times New Roman" w:cs="Times New Roman"/>
          <w:color w:val="auto"/>
          <w:sz w:val="24"/>
          <w:szCs w:val="24"/>
        </w:rPr>
        <w:t>(вид документа, серия, номер, дата выдачи документа, наименование выдавшего органа)</w:t>
      </w:r>
    </w:p>
    <w:p>
      <w:pPr>
        <w:jc w:val="left"/>
        <w:rPr>
          <w:rFonts w:ascii="Times New Roman" w:hAnsi="Times New Roman" w:cs="Times New Roman"/>
          <w:color w:val="auto"/>
          <w:sz w:val="24"/>
          <w:szCs w:val="24"/>
        </w:rPr>
      </w:pPr>
    </w:p>
    <w:p>
      <w:pPr>
        <w:ind w:firstLine="0"/>
        <w:jc w:val="left"/>
        <w:rPr>
          <w:rFonts w:ascii="Times New Roman" w:hAnsi="Times New Roman" w:cs="Times New Roman"/>
          <w:color w:val="auto"/>
          <w:sz w:val="24"/>
          <w:szCs w:val="24"/>
          <w:highlight w:val="none"/>
        </w:rPr>
      </w:pPr>
      <w:r>
        <w:rPr>
          <w:rFonts w:ascii="Times New Roman" w:hAnsi="Times New Roman" w:cs="Times New Roman"/>
          <w:color w:val="auto"/>
          <w:sz w:val="24"/>
          <w:szCs w:val="24"/>
        </w:rPr>
        <w:t>зарегистрированный(ая) по адресу: ________________________________________________</w:t>
      </w:r>
      <w:r>
        <w:rPr>
          <w:rFonts w:ascii="Times New Roman" w:hAnsi="Times New Roman" w:cs="Times New Roman"/>
          <w:color w:val="auto"/>
          <w:sz w:val="24"/>
          <w:szCs w:val="24"/>
          <w:lang w:val="en-US"/>
        </w:rPr>
        <w:t>_</w:t>
      </w:r>
    </w:p>
    <w:p>
      <w:pPr>
        <w:ind w:firstLine="0"/>
        <w:jc w:val="left"/>
        <w:rPr>
          <w:rFonts w:ascii="Times New Roman" w:hAnsi="Times New Roman" w:cs="Times New Roman"/>
          <w:color w:val="auto"/>
          <w:sz w:val="24"/>
          <w:szCs w:val="24"/>
        </w:rPr>
      </w:pPr>
    </w:p>
    <w:p>
      <w:pPr>
        <w:ind w:firstLine="0"/>
        <w:jc w:val="left"/>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________________________________________________________________________________</w:t>
      </w:r>
    </w:p>
    <w:p>
      <w:pPr>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pPr>
        <w:ind w:firstLine="709"/>
        <w:jc w:val="both"/>
        <w:rPr>
          <w:rFonts w:ascii="Times New Roman" w:hAnsi="Times New Roman" w:cs="Times New Roman"/>
          <w:color w:val="auto"/>
          <w:sz w:val="24"/>
          <w:szCs w:val="24"/>
        </w:rPr>
      </w:pPr>
      <w:r>
        <w:rPr>
          <w:rFonts w:ascii="Times New Roman" w:hAnsi="Times New Roman" w:cs="Times New Roman"/>
          <w:iCs/>
          <w:color w:val="auto"/>
          <w:sz w:val="24"/>
          <w:szCs w:val="24"/>
        </w:rPr>
        <w:t>Я</w:t>
      </w:r>
      <w:r>
        <w:rPr>
          <w:rFonts w:ascii="Times New Roman" w:hAnsi="Times New Roman" w:cs="Times New Roman"/>
          <w:i/>
          <w:iCs/>
          <w:color w:val="auto"/>
          <w:sz w:val="24"/>
          <w:szCs w:val="24"/>
        </w:rPr>
        <w:t xml:space="preserve"> </w:t>
      </w:r>
      <w:r>
        <w:rPr>
          <w:rFonts w:ascii="Times New Roman" w:hAnsi="Times New Roman" w:cs="Times New Roman"/>
          <w:color w:val="auto"/>
          <w:sz w:val="24"/>
          <w:szCs w:val="24"/>
        </w:rP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Pr>
          <w:rFonts w:ascii="Times New Roman" w:hAnsi="Times New Roman" w:cs="Times New Roman"/>
          <w:color w:val="auto"/>
          <w:sz w:val="24"/>
          <w:szCs w:val="24"/>
        </w:rPr>
        <w:br w:type="textWrapping"/>
      </w:r>
      <w:r>
        <w:rPr>
          <w:rFonts w:ascii="Times New Roman" w:hAnsi="Times New Roman" w:cs="Times New Roman"/>
          <w:color w:val="auto"/>
          <w:sz w:val="24"/>
          <w:szCs w:val="24"/>
        </w:rPr>
        <w:t>на электронных носителях.</w:t>
      </w:r>
    </w:p>
    <w:p>
      <w:pPr>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Pr>
          <w:rFonts w:ascii="Times New Roman" w:hAnsi="Times New Roman" w:cs="Times New Roman"/>
          <w:color w:val="auto"/>
          <w:sz w:val="24"/>
          <w:szCs w:val="24"/>
        </w:rPr>
        <w:br w:type="textWrapping"/>
      </w:r>
      <w:r>
        <w:rPr>
          <w:rFonts w:ascii="Times New Roman" w:hAnsi="Times New Roman" w:cs="Times New Roman"/>
          <w:color w:val="auto"/>
          <w:sz w:val="24"/>
          <w:szCs w:val="24"/>
        </w:rPr>
        <w:t>а также осуществление любых иных действий, предусмотренных действующим законодательством Российской Федерации.</w:t>
      </w:r>
    </w:p>
    <w:p>
      <w:pPr>
        <w:ind w:firstLine="709"/>
        <w:jc w:val="both"/>
        <w:rPr>
          <w:rFonts w:ascii="Times New Roman" w:hAnsi="Times New Roman" w:cs="Times New Roman"/>
          <w:color w:val="auto"/>
          <w:sz w:val="24"/>
          <w:szCs w:val="24"/>
        </w:rPr>
      </w:pPr>
      <w:r>
        <w:rPr>
          <w:rFonts w:ascii="Times New Roman" w:hAnsi="Times New Roman" w:cs="Times New Roman"/>
          <w:iCs/>
          <w:color w:val="auto"/>
          <w:sz w:val="24"/>
          <w:szCs w:val="24"/>
        </w:rPr>
        <w:t>Я</w:t>
      </w:r>
      <w:r>
        <w:rPr>
          <w:rFonts w:ascii="Times New Roman" w:hAnsi="Times New Roman" w:cs="Times New Roman"/>
          <w:i/>
          <w:iCs/>
          <w:color w:val="auto"/>
          <w:sz w:val="24"/>
          <w:szCs w:val="24"/>
        </w:rPr>
        <w:t xml:space="preserve"> </w:t>
      </w:r>
      <w:r>
        <w:rPr>
          <w:rFonts w:ascii="Times New Roman" w:hAnsi="Times New Roman" w:cs="Times New Roman"/>
          <w:color w:val="auto"/>
          <w:sz w:val="24"/>
          <w:szCs w:val="24"/>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pPr>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Данное согласие действует до достижения целей обработки персональных данных </w:t>
      </w:r>
      <w:r>
        <w:rPr>
          <w:rFonts w:ascii="Times New Roman" w:hAnsi="Times New Roman" w:cs="Times New Roman"/>
          <w:color w:val="auto"/>
          <w:sz w:val="24"/>
          <w:szCs w:val="24"/>
        </w:rPr>
        <w:br w:type="textWrapping"/>
      </w:r>
      <w:r>
        <w:rPr>
          <w:rFonts w:ascii="Times New Roman" w:hAnsi="Times New Roman" w:cs="Times New Roman"/>
          <w:color w:val="auto"/>
          <w:sz w:val="24"/>
          <w:szCs w:val="24"/>
        </w:rPr>
        <w:t>или в течение срока хранения информации.</w:t>
      </w:r>
    </w:p>
    <w:p>
      <w:pPr>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Данное согласие может быть отозвано в любой момент по моему письменному заявлению.</w:t>
      </w:r>
    </w:p>
    <w:p>
      <w:pPr>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Я подтверждаю, что, давая такое согласие, я действую по собственной воле и в своих интересах.</w:t>
      </w:r>
    </w:p>
    <w:p>
      <w:pPr>
        <w:jc w:val="both"/>
        <w:rPr>
          <w:rFonts w:ascii="Times New Roman" w:hAnsi="Times New Roman" w:cs="Times New Roman"/>
          <w:color w:val="auto"/>
          <w:sz w:val="24"/>
          <w:szCs w:val="24"/>
        </w:rPr>
      </w:pPr>
    </w:p>
    <w:p>
      <w:pPr>
        <w:jc w:val="both"/>
        <w:rPr>
          <w:rFonts w:ascii="Times New Roman" w:hAnsi="Times New Roman" w:cs="Times New Roman"/>
          <w:color w:val="auto"/>
          <w:sz w:val="24"/>
          <w:szCs w:val="24"/>
          <w:highlight w:val="none"/>
        </w:rPr>
      </w:pPr>
    </w:p>
    <w:p>
      <w:pPr>
        <w:jc w:val="both"/>
        <w:rPr>
          <w:rFonts w:ascii="Times New Roman" w:hAnsi="Times New Roman" w:cs="Times New Roman"/>
          <w:color w:val="auto"/>
          <w:sz w:val="24"/>
          <w:szCs w:val="24"/>
          <w:highlight w:val="none"/>
        </w:rPr>
      </w:pPr>
    </w:p>
    <w:p>
      <w:pPr>
        <w:jc w:val="both"/>
        <w:rPr>
          <w:rFonts w:ascii="Times New Roman" w:hAnsi="Times New Roman" w:cs="Times New Roman"/>
          <w:color w:val="auto"/>
          <w:sz w:val="24"/>
          <w:szCs w:val="24"/>
        </w:rPr>
      </w:pPr>
      <w:r>
        <w:rPr>
          <w:rFonts w:ascii="Times New Roman" w:hAnsi="Times New Roman" w:cs="Times New Roman"/>
          <w:color w:val="auto"/>
          <w:sz w:val="24"/>
          <w:szCs w:val="24"/>
        </w:rPr>
        <w:t>«___» ___________2023 г. /_____________________/ ________________________________</w:t>
      </w:r>
    </w:p>
    <w:p>
      <w:pPr>
        <w:ind w:left="2832" w:firstLine="708"/>
        <w:jc w:val="both"/>
        <w:rPr>
          <w:rFonts w:ascii="Times New Roman" w:hAnsi="Times New Roman" w:cs="Times New Roman"/>
          <w:b/>
          <w:bCs/>
          <w:i/>
          <w:color w:val="auto"/>
          <w:sz w:val="24"/>
          <w:szCs w:val="24"/>
          <w:highlight w:val="none"/>
        </w:rPr>
      </w:pPr>
      <w:r>
        <w:rPr>
          <w:rFonts w:ascii="Times New Roman" w:hAnsi="Times New Roman" w:cs="Times New Roman"/>
          <w:bCs/>
          <w:i/>
          <w:iCs/>
          <w:color w:val="auto"/>
          <w:sz w:val="24"/>
          <w:szCs w:val="24"/>
        </w:rPr>
        <w:t xml:space="preserve">(Подпись) </w:t>
      </w:r>
      <w:r>
        <w:rPr>
          <w:rFonts w:ascii="Times New Roman" w:hAnsi="Times New Roman" w:cs="Times New Roman"/>
          <w:bCs/>
          <w:i/>
          <w:iCs/>
          <w:color w:val="auto"/>
          <w:sz w:val="24"/>
          <w:szCs w:val="24"/>
        </w:rPr>
        <w:tab/>
      </w:r>
      <w:r>
        <w:rPr>
          <w:rFonts w:ascii="Times New Roman" w:hAnsi="Times New Roman" w:cs="Times New Roman"/>
          <w:bCs/>
          <w:i/>
          <w:iCs/>
          <w:color w:val="auto"/>
          <w:sz w:val="24"/>
          <w:szCs w:val="24"/>
        </w:rPr>
        <w:tab/>
      </w:r>
      <w:r>
        <w:rPr>
          <w:rFonts w:ascii="Times New Roman" w:hAnsi="Times New Roman" w:cs="Times New Roman"/>
          <w:bCs/>
          <w:i/>
          <w:iCs/>
          <w:color w:val="auto"/>
          <w:sz w:val="24"/>
          <w:szCs w:val="24"/>
        </w:rPr>
        <w:tab/>
      </w:r>
      <w:r>
        <w:rPr>
          <w:rFonts w:ascii="Times New Roman" w:hAnsi="Times New Roman" w:cs="Times New Roman"/>
          <w:bCs/>
          <w:i/>
          <w:iCs/>
          <w:color w:val="auto"/>
          <w:sz w:val="24"/>
          <w:szCs w:val="24"/>
        </w:rPr>
        <w:t>(Расшифровка подписи)</w:t>
      </w:r>
    </w:p>
    <w:p>
      <w:pPr>
        <w:tabs>
          <w:tab w:val="clear" w:pos="709"/>
        </w:tabs>
        <w:spacing w:line="276" w:lineRule="auto"/>
        <w:ind w:firstLine="0"/>
        <w:rPr>
          <w:rFonts w:ascii="Times New Roman" w:hAnsi="Times New Roman" w:cs="Times New Roman"/>
          <w:color w:val="auto"/>
          <w:sz w:val="24"/>
          <w:szCs w:val="24"/>
        </w:rPr>
      </w:pPr>
    </w:p>
    <w:p>
      <w:pPr>
        <w:tabs>
          <w:tab w:val="clear" w:pos="709"/>
        </w:tabs>
        <w:spacing w:line="276" w:lineRule="auto"/>
        <w:ind w:firstLine="0"/>
        <w:rPr>
          <w:rFonts w:ascii="Times New Roman" w:hAnsi="Times New Roman" w:cs="Times New Roman"/>
          <w:color w:val="auto"/>
          <w:sz w:val="24"/>
          <w:szCs w:val="24"/>
        </w:rPr>
      </w:pPr>
    </w:p>
    <w:p>
      <w:pPr>
        <w:tabs>
          <w:tab w:val="clear" w:pos="709"/>
        </w:tabs>
        <w:spacing w:line="276" w:lineRule="auto"/>
        <w:ind w:firstLine="0"/>
        <w:rPr>
          <w:rFonts w:ascii="Times New Roman" w:hAnsi="Times New Roman" w:cs="Times New Roman"/>
          <w:color w:val="auto"/>
          <w:sz w:val="24"/>
          <w:szCs w:val="24"/>
        </w:rPr>
      </w:pPr>
    </w:p>
    <w:p>
      <w:pPr>
        <w:tabs>
          <w:tab w:val="clear" w:pos="709"/>
        </w:tabs>
        <w:spacing w:line="276" w:lineRule="auto"/>
        <w:ind w:firstLine="0"/>
        <w:rPr>
          <w:rFonts w:ascii="Times New Roman" w:hAnsi="Times New Roman" w:cs="Times New Roman"/>
          <w:color w:val="auto"/>
          <w:sz w:val="24"/>
          <w:szCs w:val="24"/>
        </w:rPr>
      </w:pPr>
    </w:p>
    <w:p>
      <w:pPr>
        <w:tabs>
          <w:tab w:val="clear" w:pos="709"/>
        </w:tabs>
        <w:spacing w:line="276" w:lineRule="auto"/>
        <w:ind w:firstLine="0"/>
        <w:jc w:val="center"/>
        <w:rPr>
          <w:rFonts w:ascii="Times New Roman" w:hAnsi="Times New Roman"/>
          <w:color w:val="auto"/>
          <w:sz w:val="24"/>
          <w:szCs w:val="24"/>
        </w:rPr>
      </w:pPr>
      <w:r>
        <w:rPr>
          <w:rFonts w:ascii="Times New Roman" w:hAnsi="Times New Roman"/>
          <w:color w:val="auto"/>
          <w:sz w:val="24"/>
          <w:szCs w:val="24"/>
        </w:rPr>
        <w:object>
          <v:shape id="_x0000_i1025" o:spt="75" type="#_x0000_t75" style="height:669.9pt;width:498.2pt;" o:ole="t" filled="f" stroked="f" coordsize="21600,21600">
            <v:path/>
            <v:fill on="f" focussize="0,0"/>
            <v:stroke on="f"/>
            <v:imagedata r:id="rId6" o:title=""/>
            <o:lock v:ext="edit" aspectratio="t"/>
            <w10:wrap type="none"/>
            <w10:anchorlock/>
          </v:shape>
          <o:OLEObject Type="Embed" ProgID="" ShapeID="_x0000_i1025" DrawAspect="Content" ObjectID="_1468075725">
            <o:LockedField>false</o:LockedField>
          </o:OLEObject>
        </w:object>
      </w:r>
    </w:p>
    <w:p>
      <w:pPr>
        <w:tabs>
          <w:tab w:val="clear" w:pos="709"/>
        </w:tabs>
        <w:spacing w:line="276" w:lineRule="auto"/>
        <w:ind w:firstLine="0"/>
        <w:jc w:val="center"/>
        <w:rPr>
          <w:rFonts w:ascii="Times New Roman" w:hAnsi="Times New Roman"/>
          <w:color w:val="auto"/>
          <w:sz w:val="24"/>
          <w:szCs w:val="24"/>
        </w:rPr>
      </w:pPr>
    </w:p>
    <w:p>
      <w:pPr>
        <w:tabs>
          <w:tab w:val="clear" w:pos="709"/>
        </w:tabs>
        <w:spacing w:line="276" w:lineRule="auto"/>
        <w:ind w:firstLine="0"/>
        <w:jc w:val="center"/>
        <w:rPr>
          <w:rFonts w:ascii="Times New Roman" w:hAnsi="Times New Roman"/>
          <w:color w:val="auto"/>
          <w:sz w:val="24"/>
          <w:szCs w:val="24"/>
        </w:rPr>
      </w:pPr>
    </w:p>
    <w:p>
      <w:pPr>
        <w:tabs>
          <w:tab w:val="clear" w:pos="709"/>
        </w:tabs>
        <w:spacing w:line="276" w:lineRule="auto"/>
        <w:ind w:firstLine="0"/>
        <w:jc w:val="center"/>
        <w:rPr>
          <w:rFonts w:ascii="Times New Roman" w:hAnsi="Times New Roman"/>
          <w:color w:val="auto"/>
          <w:sz w:val="24"/>
          <w:szCs w:val="24"/>
        </w:rPr>
      </w:pPr>
    </w:p>
    <w:p>
      <w:pPr>
        <w:tabs>
          <w:tab w:val="clear" w:pos="709"/>
        </w:tabs>
        <w:spacing w:line="276" w:lineRule="auto"/>
        <w:ind w:firstLine="0"/>
        <w:jc w:val="center"/>
        <w:rPr>
          <w:rFonts w:ascii="Times New Roman" w:hAnsi="Times New Roman"/>
          <w:color w:val="auto"/>
          <w:sz w:val="24"/>
          <w:szCs w:val="24"/>
        </w:rPr>
      </w:pPr>
    </w:p>
    <w:p>
      <w:pPr>
        <w:pStyle w:val="3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bCs/>
          <w:sz w:val="24"/>
          <w:szCs w:val="24"/>
          <w:shd w:val="clear" w:color="auto" w:fill="FFFFFF"/>
        </w:rPr>
      </w:pPr>
      <w:r>
        <w:rPr>
          <w:rFonts w:eastAsia="Times New Roman"/>
          <w:sz w:val="22"/>
          <w:szCs w:val="20"/>
          <w:highlight w:val="white"/>
          <w:shd w:val="clear" w:color="auto" w:fill="C0C0C0"/>
        </w:rPr>
        <w:t xml:space="preserve">                                                                                               </w:t>
      </w:r>
      <w:r>
        <w:rPr>
          <w:rFonts w:eastAsia="Times New Roman"/>
          <w:sz w:val="24"/>
          <w:szCs w:val="24"/>
          <w:highlight w:val="white"/>
          <w:shd w:val="clear" w:color="auto" w:fill="C0C0C0"/>
        </w:rPr>
        <w:t>Прилож</w:t>
      </w:r>
      <w:r>
        <w:rPr>
          <w:rFonts w:eastAsia="Times New Roman"/>
          <w:sz w:val="24"/>
          <w:szCs w:val="24"/>
          <w:highlight w:val="white"/>
          <w:shd w:val="clear" w:color="auto" w:fill="FFFFFF"/>
        </w:rPr>
        <w:t>ен</w:t>
      </w:r>
      <w:r>
        <w:rPr>
          <w:rFonts w:eastAsia="Times New Roman"/>
          <w:sz w:val="24"/>
          <w:szCs w:val="24"/>
          <w:shd w:val="clear" w:color="auto" w:fill="FFFFFF"/>
        </w:rPr>
        <w:t>ие №</w:t>
      </w:r>
      <w:r>
        <w:rPr>
          <w:rFonts w:hint="default" w:eastAsia="Times New Roman"/>
          <w:sz w:val="24"/>
          <w:szCs w:val="24"/>
          <w:shd w:val="clear" w:color="auto" w:fill="FFFFFF"/>
          <w:lang w:val="ru-RU"/>
        </w:rPr>
        <w:t>4</w:t>
      </w:r>
      <w:r>
        <w:rPr>
          <w:rFonts w:eastAsia="Times New Roman"/>
          <w:sz w:val="24"/>
          <w:szCs w:val="24"/>
          <w:shd w:val="clear" w:color="auto" w:fill="FFFFFF"/>
        </w:rPr>
        <w:t xml:space="preserve"> от _____________</w:t>
      </w:r>
      <w:r>
        <w:rPr>
          <w:rFonts w:eastAsia="Times New Roman"/>
          <w:sz w:val="24"/>
          <w:szCs w:val="24"/>
        </w:rPr>
        <w:t xml:space="preserve"> г.</w:t>
      </w:r>
    </w:p>
    <w:p>
      <w:pPr>
        <w:pStyle w:val="3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b/>
          <w:sz w:val="24"/>
          <w:szCs w:val="24"/>
        </w:rPr>
      </w:pPr>
      <w:r>
        <w:rPr>
          <w:sz w:val="24"/>
          <w:szCs w:val="24"/>
        </w:rPr>
        <w:t xml:space="preserve">                                                                           </w:t>
      </w:r>
      <w:r>
        <w:rPr>
          <w:rFonts w:eastAsia="Times New Roman"/>
          <w:sz w:val="24"/>
          <w:szCs w:val="24"/>
          <w:shd w:val="clear" w:color="auto" w:fill="FFFFFF"/>
        </w:rPr>
        <w:t>к договору № ____от «___</w:t>
      </w:r>
      <w:r>
        <w:rPr>
          <w:sz w:val="24"/>
          <w:szCs w:val="24"/>
        </w:rPr>
        <w:t xml:space="preserve">» _______ 202 </w:t>
      </w:r>
      <w:r>
        <w:rPr>
          <w:sz w:val="24"/>
          <w:szCs w:val="24"/>
          <w:shd w:val="clear" w:color="auto" w:fill="FFFFFF"/>
        </w:rPr>
        <w:t xml:space="preserve">    г</w:t>
      </w:r>
      <w:r>
        <w:rPr>
          <w:sz w:val="24"/>
          <w:szCs w:val="24"/>
        </w:rPr>
        <w:t>.</w:t>
      </w:r>
    </w:p>
    <w:p>
      <w:pPr>
        <w:pStyle w:val="20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8"/>
          <w:szCs w:val="24"/>
        </w:rPr>
      </w:pPr>
    </w:p>
    <w:p>
      <w:pPr>
        <w:pStyle w:val="20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4"/>
          <w:szCs w:val="24"/>
        </w:rPr>
      </w:pPr>
    </w:p>
    <w:p>
      <w:pPr>
        <w:pStyle w:val="20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b/>
          <w:bCs/>
          <w:sz w:val="24"/>
          <w:szCs w:val="24"/>
        </w:rPr>
      </w:pPr>
      <w:r>
        <w:rPr>
          <w:rFonts w:ascii="Times New Roman" w:hAnsi="Times New Roman" w:cs="Times New Roman"/>
          <w:sz w:val="24"/>
          <w:szCs w:val="24"/>
        </w:rPr>
        <w:t>Д</w:t>
      </w:r>
      <w:r>
        <w:rPr>
          <w:rFonts w:ascii="Times New Roman" w:hAnsi="Times New Roman" w:cs="Times New Roman"/>
          <w:b/>
          <w:bCs/>
          <w:sz w:val="24"/>
          <w:szCs w:val="24"/>
        </w:rPr>
        <w:t>ополнительное соглашение</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709"/>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к Договору на оказание платных медицинских услуг </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709"/>
        </w:tabs>
        <w:spacing w:after="0" w:line="240" w:lineRule="auto"/>
        <w:rPr>
          <w:rFonts w:ascii="Times New Roman" w:hAnsi="Times New Roman" w:cs="Times New Roman"/>
          <w:sz w:val="24"/>
          <w:szCs w:val="24"/>
        </w:rPr>
      </w:pPr>
      <w:r>
        <w:rPr>
          <w:rFonts w:ascii="Times New Roman" w:hAnsi="Times New Roman" w:cs="Times New Roman"/>
          <w:sz w:val="24"/>
          <w:szCs w:val="24"/>
        </w:rPr>
        <w:t>г.Ялта</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709"/>
        </w:tabs>
        <w:jc w:val="both"/>
        <w:rPr>
          <w:rFonts w:ascii="Times New Roman" w:hAnsi="Times New Roman" w:cs="Times New Roman"/>
          <w:sz w:val="24"/>
          <w:szCs w:val="24"/>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709"/>
        </w:tabs>
        <w:spacing w:line="276" w:lineRule="auto"/>
        <w:jc w:val="both"/>
        <w:rPr>
          <w:rFonts w:ascii="Times New Roman" w:hAnsi="Times New Roman" w:cs="Times New Roman"/>
          <w:sz w:val="24"/>
          <w:szCs w:val="24"/>
          <w:highlight w:val="none"/>
        </w:rPr>
      </w:pPr>
      <w:r>
        <w:rPr>
          <w:rFonts w:ascii="Times New Roman" w:hAnsi="Times New Roman" w:cs="Times New Roman"/>
          <w:sz w:val="24"/>
          <w:szCs w:val="24"/>
        </w:rPr>
        <w:t xml:space="preserve">               </w:t>
      </w:r>
      <w:r>
        <w:rPr>
          <w:rFonts w:ascii="Times New Roman" w:hAnsi="Times New Roman" w:eastAsia="Times New Roman" w:cs="Times New Roman"/>
          <w:szCs w:val="24"/>
        </w:rPr>
        <w:t xml:space="preserve">  </w:t>
      </w:r>
      <w:r>
        <w:rPr>
          <w:rFonts w:ascii="Times New Roman" w:hAnsi="Times New Roman" w:eastAsia="Times New Roman" w:cs="Times New Roman"/>
          <w:sz w:val="24"/>
          <w:szCs w:val="24"/>
        </w:rPr>
        <w:t>ООО</w:t>
      </w:r>
      <w:r>
        <w:rPr>
          <w:rFonts w:ascii="Times New Roman" w:hAnsi="Times New Roman" w:eastAsia="Times New Roman" w:cs="Times New Roman"/>
          <w:szCs w:val="20"/>
        </w:rPr>
        <w:t xml:space="preserve"> «</w:t>
      </w:r>
      <w:r>
        <w:rPr>
          <w:rFonts w:ascii="Times New Roman" w:hAnsi="Times New Roman" w:eastAsia="Times New Roman" w:cs="Times New Roman"/>
          <w:sz w:val="24"/>
          <w:szCs w:val="24"/>
        </w:rPr>
        <w:t>ПРОФМЕДИК</w:t>
      </w:r>
      <w:r>
        <w:rPr>
          <w:rFonts w:ascii="Times New Roman" w:hAnsi="Times New Roman" w:eastAsia="Times New Roman" w:cs="Times New Roman"/>
          <w:szCs w:val="20"/>
        </w:rPr>
        <w:t>»</w:t>
      </w:r>
      <w:r>
        <w:rPr>
          <w:rFonts w:ascii="Times New Roman" w:hAnsi="Times New Roman" w:cs="Times New Roman"/>
          <w:sz w:val="24"/>
          <w:szCs w:val="24"/>
        </w:rPr>
        <w:t xml:space="preserve"> действующее  на основании  Устава и  лицензии № ЛО41-011-77-91/00141646 от 11.04.2022 </w:t>
      </w:r>
      <w:r>
        <w:rPr>
          <w:rFonts w:ascii="Times New Roman" w:hAnsi="Times New Roman" w:eastAsia="Times New Roman" w:cs="Times New Roman"/>
          <w:bCs/>
          <w:sz w:val="24"/>
          <w:szCs w:val="24"/>
        </w:rPr>
        <w:t>года</w:t>
      </w:r>
      <w:r>
        <w:rPr>
          <w:rFonts w:ascii="Times New Roman" w:hAnsi="Times New Roman" w:eastAsia="Times New Roman" w:cs="Times New Roman"/>
          <w:b/>
          <w:bCs/>
          <w:sz w:val="24"/>
          <w:szCs w:val="24"/>
        </w:rPr>
        <w:t xml:space="preserve">  </w:t>
      </w:r>
      <w:r>
        <w:rPr>
          <w:rFonts w:ascii="Times New Roman" w:hAnsi="Times New Roman" w:cs="Times New Roman"/>
          <w:sz w:val="24"/>
          <w:szCs w:val="24"/>
        </w:rPr>
        <w:t>на оказание  медицинских услуг, именуемое в дальнейшем «Исполнитель», в лице генерального директора Кис</w:t>
      </w:r>
      <w:r>
        <w:rPr>
          <w:rFonts w:ascii="Times New Roman" w:hAnsi="Times New Roman" w:cs="Times New Roman"/>
          <w:sz w:val="24"/>
          <w:szCs w:val="24"/>
          <w:lang w:val="ru-RU"/>
        </w:rPr>
        <w:t>ё</w:t>
      </w:r>
      <w:r>
        <w:rPr>
          <w:rFonts w:ascii="Times New Roman" w:hAnsi="Times New Roman" w:cs="Times New Roman"/>
          <w:sz w:val="24"/>
          <w:szCs w:val="24"/>
        </w:rPr>
        <w:t>лева Р.А., действующего на основании (Устава), с одной стороны, и Пациент или Заказчик(нужное подчеркнуть) (Заказчик - законный представитель, действующий в интересах пациента ФИО _____________________________, далее именуемый «Пациент/Заказчик» с другой стороны,  заключили настоящее Дополнительное соглашение к Договору на оказание платных медицинских услуг   № __________  от _________________ г. о нижеследующем.</w:t>
      </w:r>
    </w:p>
    <w:p>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709"/>
        </w:tabs>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1  Исполнитель оказывает Пациенту/Заказчику следующие  платные  медицинские: _______________________________________________________________________________________________________________________________________________________________________________________________________________________________________</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709"/>
        </w:tabs>
        <w:spacing w:after="0" w:line="276" w:lineRule="auto"/>
        <w:jc w:val="both"/>
        <w:rPr>
          <w:rFonts w:ascii="Times New Roman" w:hAnsi="Times New Roman" w:cs="Times New Roman"/>
          <w:sz w:val="24"/>
          <w:szCs w:val="24"/>
          <w:highlight w:val="none"/>
        </w:rPr>
      </w:pPr>
      <w:r>
        <w:rPr>
          <w:rFonts w:ascii="Times New Roman" w:hAnsi="Times New Roman" w:cs="Times New Roman"/>
          <w:sz w:val="24"/>
          <w:szCs w:val="24"/>
        </w:rPr>
        <w:t>2 Сумма оплаты за оказанное лечение_____________________________________________</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clear" w:pos="709"/>
        </w:tabs>
        <w:spacing w:after="0" w:line="276" w:lineRule="auto"/>
        <w:jc w:val="both"/>
        <w:rPr>
          <w:rFonts w:ascii="Times New Roman" w:hAnsi="Times New Roman" w:cs="Times New Roman"/>
          <w:sz w:val="24"/>
          <w:szCs w:val="24"/>
        </w:rPr>
      </w:pPr>
      <w:r>
        <w:rPr>
          <w:rFonts w:ascii="Times New Roman" w:hAnsi="Times New Roman" w:cs="Times New Roman"/>
          <w:sz w:val="24"/>
          <w:szCs w:val="24"/>
          <w:highlight w:val="none"/>
        </w:rPr>
        <w:t>_____________________________________________________________________________</w:t>
      </w:r>
    </w:p>
    <w:p>
      <w:pPr>
        <w:pStyle w:val="200"/>
        <w:widowControl/>
        <w:tabs>
          <w:tab w:val="left" w:pos="31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3.Пациент/Заказчик обязуется оплатить денежную сумму, указанную в п. 2 настоящего дополнительного соглашения в течение одного банковского дня, следующего за днем подписания настоящего дополнительного соглашения. Оплата производится в кассу Исполнителя.</w:t>
      </w:r>
    </w:p>
    <w:p>
      <w:pPr>
        <w:pStyle w:val="200"/>
        <w:widowControl/>
        <w:tabs>
          <w:tab w:val="left" w:pos="31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4.Настоящее дополнительное соглашение является неотъемлемой частью Договора, вступает в силу с момента подписания сторонами.</w:t>
      </w:r>
    </w:p>
    <w:p>
      <w:pPr>
        <w:pStyle w:val="200"/>
        <w:widowControl/>
        <w:tabs>
          <w:tab w:val="left" w:pos="31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5.Во всем остальном, что не предусмотрено настоящим дополнительным соглашением стороны руководствуются положениями Договора на оказание платных медицинских услуг  № ___________  от _______________ г. </w:t>
      </w:r>
    </w:p>
    <w:p>
      <w:pPr>
        <w:pStyle w:val="200"/>
        <w:widowControl/>
        <w:tabs>
          <w:tab w:val="left" w:pos="317"/>
          <w:tab w:val="left" w:pos="45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6.Настоящее соглашение составлено в двух экземплярах, имеющих одинаковую юридическую силу, один экземпляру для Пациента/Заказчика, один экземпляра для Исполнителя.</w:t>
      </w:r>
    </w:p>
    <w:p>
      <w:pPr>
        <w:pStyle w:val="20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p>
    <w:p>
      <w:pPr>
        <w:pStyle w:val="20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p>
    <w:p>
      <w:pPr>
        <w:pStyle w:val="20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4"/>
          <w:szCs w:val="24"/>
        </w:rPr>
      </w:pPr>
    </w:p>
    <w:tbl>
      <w:tblPr>
        <w:tblStyle w:val="12"/>
        <w:tblW w:w="0" w:type="auto"/>
        <w:tblInd w:w="-284" w:type="dxa"/>
        <w:tblLayout w:type="fixed"/>
        <w:tblCellMar>
          <w:top w:w="0" w:type="dxa"/>
          <w:left w:w="10" w:type="dxa"/>
          <w:bottom w:w="0" w:type="dxa"/>
          <w:right w:w="10" w:type="dxa"/>
        </w:tblCellMar>
      </w:tblPr>
      <w:tblGrid>
        <w:gridCol w:w="5386"/>
        <w:gridCol w:w="5325"/>
      </w:tblGrid>
      <w:tr>
        <w:tblPrEx>
          <w:tblCellMar>
            <w:top w:w="0" w:type="dxa"/>
            <w:left w:w="10" w:type="dxa"/>
            <w:bottom w:w="0" w:type="dxa"/>
            <w:right w:w="10" w:type="dxa"/>
          </w:tblCellMar>
        </w:tblPrEx>
        <w:trPr>
          <w:trHeight w:val="288" w:hRule="atLeast"/>
        </w:trPr>
        <w:tc>
          <w:tcPr>
            <w:tcW w:w="5386" w:type="dxa"/>
            <w:tcBorders>
              <w:top w:val="nil"/>
              <w:left w:val="nil"/>
              <w:bottom w:val="nil"/>
              <w:right w:val="nil"/>
            </w:tcBorders>
            <w:noWrap w:val="0"/>
          </w:tcPr>
          <w:p>
            <w:pPr>
              <w:pStyle w:val="201"/>
              <w:tabs>
                <w:tab w:val="left" w:pos="1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140"/>
              <w:jc w:val="both"/>
              <w:rPr>
                <w:rFonts w:eastAsia="Times New Roman"/>
                <w:sz w:val="24"/>
                <w:szCs w:val="24"/>
              </w:rPr>
            </w:pPr>
            <w:r>
              <w:rPr>
                <w:rFonts w:eastAsia="Times New Roman"/>
                <w:sz w:val="24"/>
                <w:szCs w:val="24"/>
              </w:rPr>
              <w:t>Исполнитель:</w:t>
            </w:r>
          </w:p>
          <w:p>
            <w:pPr>
              <w:pStyle w:val="201"/>
              <w:tabs>
                <w:tab w:val="left" w:pos="1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eastAsia="Times New Roman"/>
                <w:sz w:val="24"/>
                <w:szCs w:val="24"/>
              </w:rPr>
            </w:pPr>
          </w:p>
          <w:p>
            <w:pPr>
              <w:pStyle w:val="201"/>
              <w:tabs>
                <w:tab w:val="left" w:pos="1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eastAsia="Times New Roman"/>
                <w:sz w:val="24"/>
                <w:szCs w:val="24"/>
              </w:rPr>
            </w:pPr>
            <w:r>
              <w:rPr>
                <w:rFonts w:eastAsia="Times New Roman"/>
                <w:sz w:val="24"/>
                <w:szCs w:val="24"/>
              </w:rPr>
              <w:t xml:space="preserve">Генеральный Директор __________________   </w:t>
            </w:r>
          </w:p>
          <w:p>
            <w:pPr>
              <w:pStyle w:val="201"/>
              <w:tabs>
                <w:tab w:val="left" w:pos="1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eastAsia="Times New Roman"/>
                <w:sz w:val="24"/>
                <w:szCs w:val="24"/>
              </w:rPr>
            </w:pPr>
          </w:p>
          <w:p>
            <w:pPr>
              <w:pStyle w:val="201"/>
              <w:tabs>
                <w:tab w:val="left" w:pos="1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eastAsia="Times New Roman"/>
                <w:sz w:val="24"/>
                <w:szCs w:val="24"/>
              </w:rPr>
            </w:pPr>
          </w:p>
          <w:p>
            <w:pPr>
              <w:pStyle w:val="201"/>
              <w:tabs>
                <w:tab w:val="left" w:pos="1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eastAsia="Times New Roman"/>
                <w:sz w:val="24"/>
                <w:szCs w:val="24"/>
              </w:rPr>
            </w:pPr>
            <w:r>
              <w:rPr>
                <w:rFonts w:eastAsia="Times New Roman"/>
                <w:sz w:val="24"/>
                <w:szCs w:val="24"/>
              </w:rPr>
              <w:t>М.П.</w:t>
            </w:r>
          </w:p>
          <w:p>
            <w:pPr>
              <w:pStyle w:val="201"/>
              <w:tabs>
                <w:tab w:val="left" w:pos="1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eastAsia="Times New Roman"/>
                <w:sz w:val="24"/>
                <w:szCs w:val="24"/>
              </w:rPr>
            </w:pPr>
          </w:p>
        </w:tc>
        <w:tc>
          <w:tcPr>
            <w:tcW w:w="5325" w:type="dxa"/>
            <w:tcBorders>
              <w:top w:val="nil"/>
              <w:left w:val="nil"/>
              <w:bottom w:val="nil"/>
              <w:right w:val="nil"/>
            </w:tcBorders>
            <w:noWrap w:val="0"/>
          </w:tcPr>
          <w:p>
            <w:pPr>
              <w:pStyle w:val="201"/>
              <w:tabs>
                <w:tab w:val="left" w:pos="1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120"/>
              <w:jc w:val="both"/>
              <w:rPr>
                <w:rFonts w:eastAsia="Times New Roman"/>
                <w:sz w:val="24"/>
                <w:szCs w:val="24"/>
              </w:rPr>
            </w:pPr>
            <w:r>
              <w:rPr>
                <w:rFonts w:eastAsia="Times New Roman"/>
                <w:sz w:val="24"/>
                <w:szCs w:val="24"/>
              </w:rPr>
              <w:t>Пациент/Заказчик:</w:t>
            </w:r>
          </w:p>
          <w:p>
            <w:pPr>
              <w:pStyle w:val="201"/>
              <w:tabs>
                <w:tab w:val="left" w:pos="1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120"/>
              <w:jc w:val="both"/>
              <w:rPr>
                <w:rFonts w:eastAsia="Times New Roman"/>
                <w:sz w:val="24"/>
                <w:szCs w:val="24"/>
              </w:rPr>
            </w:pPr>
          </w:p>
          <w:p>
            <w:pPr>
              <w:pStyle w:val="201"/>
              <w:tabs>
                <w:tab w:val="left" w:pos="1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120"/>
              <w:jc w:val="both"/>
              <w:rPr>
                <w:sz w:val="24"/>
                <w:szCs w:val="24"/>
              </w:rPr>
            </w:pPr>
            <w:r>
              <w:rPr>
                <w:rFonts w:eastAsia="Times New Roman"/>
                <w:sz w:val="24"/>
                <w:szCs w:val="24"/>
              </w:rPr>
              <w:t>______________________/________________</w:t>
            </w:r>
            <w:r>
              <w:rPr>
                <w:sz w:val="24"/>
                <w:szCs w:val="24"/>
              </w:rPr>
              <w:t xml:space="preserve"> </w:t>
            </w:r>
          </w:p>
          <w:p>
            <w:pPr>
              <w:pStyle w:val="201"/>
              <w:tabs>
                <w:tab w:val="left" w:pos="1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120"/>
              <w:jc w:val="both"/>
              <w:rPr>
                <w:sz w:val="24"/>
                <w:szCs w:val="24"/>
              </w:rPr>
            </w:pPr>
          </w:p>
        </w:tc>
      </w:tr>
    </w:tbl>
    <w:p>
      <w:pPr>
        <w:jc w:val="both"/>
        <w:rPr>
          <w:rFonts w:ascii="Times New Roman" w:hAnsi="Times New Roman" w:cs="Times New Roman"/>
          <w:sz w:val="24"/>
          <w:szCs w:val="24"/>
        </w:rPr>
      </w:pPr>
    </w:p>
    <w:p>
      <w:pPr>
        <w:tabs>
          <w:tab w:val="clear" w:pos="709"/>
        </w:tabs>
        <w:spacing w:line="276" w:lineRule="auto"/>
        <w:ind w:firstLine="0"/>
        <w:jc w:val="center"/>
        <w:rPr>
          <w:rFonts w:ascii="Times New Roman" w:hAnsi="Times New Roman"/>
          <w:color w:val="auto"/>
          <w:sz w:val="24"/>
          <w:szCs w:val="24"/>
        </w:rPr>
      </w:pPr>
    </w:p>
    <w:sectPr>
      <w:pgSz w:w="11906" w:h="16838"/>
      <w:pgMar w:top="846" w:right="851" w:bottom="899" w:left="126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 w:name="Arial">
    <w:panose1 w:val="020B0604020202020204"/>
    <w:charset w:val="00"/>
    <w:family w:val="auto"/>
    <w:pitch w:val="default"/>
    <w:sig w:usb0="E0002EFF" w:usb1="C000785B"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ind w:left="720" w:hanging="360"/>
      </w:pPr>
      <w:rPr>
        <w:rFonts w:hint="default" w:ascii="Symbol" w:hAnsi="Symbol" w:eastAsia="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1"/>
      <w:numFmt w:val="bullet"/>
      <w:lvlText w:val="·"/>
      <w:lvlJc w:val="left"/>
      <w:pPr>
        <w:ind w:left="709" w:hanging="360"/>
      </w:pPr>
      <w:rPr>
        <w:rFonts w:hint="default" w:ascii="Symbol" w:hAnsi="Symbol" w:eastAsia="Symbol" w:cs="Symbol"/>
      </w:rPr>
    </w:lvl>
    <w:lvl w:ilvl="1" w:tentative="0">
      <w:start w:val="1"/>
      <w:numFmt w:val="bullet"/>
      <w:lvlText w:val="o"/>
      <w:lvlJc w:val="left"/>
      <w:pPr>
        <w:ind w:left="1429" w:hanging="360"/>
      </w:pPr>
      <w:rPr>
        <w:rFonts w:hint="default" w:ascii="Courier New" w:hAnsi="Courier New" w:eastAsia="Courier New" w:cs="Courier New"/>
      </w:rPr>
    </w:lvl>
    <w:lvl w:ilvl="2" w:tentative="0">
      <w:start w:val="1"/>
      <w:numFmt w:val="bullet"/>
      <w:lvlText w:val="§"/>
      <w:lvlJc w:val="left"/>
      <w:pPr>
        <w:ind w:left="2149" w:hanging="360"/>
      </w:pPr>
      <w:rPr>
        <w:rFonts w:hint="default" w:ascii="Wingdings" w:hAnsi="Wingdings" w:eastAsia="Wingdings" w:cs="Wingdings"/>
      </w:rPr>
    </w:lvl>
    <w:lvl w:ilvl="3" w:tentative="0">
      <w:start w:val="1"/>
      <w:numFmt w:val="bullet"/>
      <w:lvlText w:val="·"/>
      <w:lvlJc w:val="left"/>
      <w:pPr>
        <w:ind w:left="2869" w:hanging="360"/>
      </w:pPr>
      <w:rPr>
        <w:rFonts w:hint="default" w:ascii="Symbol" w:hAnsi="Symbol" w:eastAsia="Symbol" w:cs="Symbol"/>
      </w:rPr>
    </w:lvl>
    <w:lvl w:ilvl="4" w:tentative="0">
      <w:start w:val="1"/>
      <w:numFmt w:val="bullet"/>
      <w:lvlText w:val="o"/>
      <w:lvlJc w:val="left"/>
      <w:pPr>
        <w:ind w:left="3589" w:hanging="360"/>
      </w:pPr>
      <w:rPr>
        <w:rFonts w:hint="default" w:ascii="Courier New" w:hAnsi="Courier New" w:eastAsia="Courier New" w:cs="Courier New"/>
      </w:rPr>
    </w:lvl>
    <w:lvl w:ilvl="5" w:tentative="0">
      <w:start w:val="1"/>
      <w:numFmt w:val="bullet"/>
      <w:lvlText w:val="§"/>
      <w:lvlJc w:val="left"/>
      <w:pPr>
        <w:ind w:left="4309" w:hanging="360"/>
      </w:pPr>
      <w:rPr>
        <w:rFonts w:hint="default" w:ascii="Wingdings" w:hAnsi="Wingdings" w:eastAsia="Wingdings" w:cs="Wingdings"/>
      </w:rPr>
    </w:lvl>
    <w:lvl w:ilvl="6" w:tentative="0">
      <w:start w:val="1"/>
      <w:numFmt w:val="bullet"/>
      <w:lvlText w:val="·"/>
      <w:lvlJc w:val="left"/>
      <w:pPr>
        <w:ind w:left="5029" w:hanging="360"/>
      </w:pPr>
      <w:rPr>
        <w:rFonts w:hint="default" w:ascii="Symbol" w:hAnsi="Symbol" w:eastAsia="Symbol" w:cs="Symbol"/>
      </w:rPr>
    </w:lvl>
    <w:lvl w:ilvl="7" w:tentative="0">
      <w:start w:val="1"/>
      <w:numFmt w:val="bullet"/>
      <w:lvlText w:val="o"/>
      <w:lvlJc w:val="left"/>
      <w:pPr>
        <w:ind w:left="5749" w:hanging="360"/>
      </w:pPr>
      <w:rPr>
        <w:rFonts w:hint="default" w:ascii="Courier New" w:hAnsi="Courier New" w:eastAsia="Courier New" w:cs="Courier New"/>
      </w:rPr>
    </w:lvl>
    <w:lvl w:ilvl="8" w:tentative="0">
      <w:start w:val="1"/>
      <w:numFmt w:val="bullet"/>
      <w:lvlText w:val="§"/>
      <w:lvlJc w:val="left"/>
      <w:pPr>
        <w:ind w:left="6469" w:hanging="360"/>
      </w:pPr>
      <w:rPr>
        <w:rFonts w:hint="default" w:ascii="Wingdings" w:hAnsi="Wingdings" w:eastAsia="Wingdings" w:cs="Wingdings"/>
      </w:rPr>
    </w:lvl>
  </w:abstractNum>
  <w:abstractNum w:abstractNumId="2">
    <w:nsid w:val="CF092B84"/>
    <w:multiLevelType w:val="multilevel"/>
    <w:tmpl w:val="CF092B84"/>
    <w:lvl w:ilvl="0" w:tentative="0">
      <w:start w:val="1"/>
      <w:numFmt w:val="bullet"/>
      <w:pStyle w:val="193"/>
      <w:lvlText w:val=""/>
      <w:lvlJc w:val="left"/>
      <w:pPr>
        <w:tabs>
          <w:tab w:val="left" w:pos="1209"/>
        </w:tabs>
        <w:ind w:left="1209" w:hanging="360"/>
      </w:pPr>
      <w:rPr>
        <w:rFonts w:ascii="Symbol" w:hAnsi="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053208E"/>
    <w:multiLevelType w:val="multilevel"/>
    <w:tmpl w:val="0053208E"/>
    <w:lvl w:ilvl="0" w:tentative="0">
      <w:start w:val="1"/>
      <w:numFmt w:val="decimal"/>
      <w:pStyle w:val="183"/>
      <w:suff w:val="nothing"/>
      <w:lvlText w:val=""/>
      <w:lvlJc w:val="left"/>
      <w:pPr>
        <w:tabs>
          <w:tab w:val="left" w:pos="432"/>
        </w:tabs>
        <w:ind w:left="0" w:firstLine="0"/>
      </w:pPr>
    </w:lvl>
    <w:lvl w:ilvl="1" w:tentative="0">
      <w:start w:val="1"/>
      <w:numFmt w:val="decimal"/>
      <w:suff w:val="nothing"/>
      <w:lvlText w:val=""/>
      <w:lvlJc w:val="left"/>
      <w:pPr>
        <w:tabs>
          <w:tab w:val="left" w:pos="576"/>
        </w:tabs>
        <w:ind w:left="576" w:hanging="576"/>
      </w:pPr>
    </w:lvl>
    <w:lvl w:ilvl="2" w:tentative="0">
      <w:start w:val="1"/>
      <w:numFmt w:val="decimal"/>
      <w:suff w:val="nothing"/>
      <w:lvlText w:val=""/>
      <w:lvlJc w:val="left"/>
      <w:pPr>
        <w:tabs>
          <w:tab w:val="left" w:pos="720"/>
        </w:tabs>
        <w:ind w:left="720" w:hanging="720"/>
      </w:pPr>
    </w:lvl>
    <w:lvl w:ilvl="3" w:tentative="0">
      <w:start w:val="1"/>
      <w:numFmt w:val="decimal"/>
      <w:suff w:val="nothing"/>
      <w:lvlText w:val=""/>
      <w:lvlJc w:val="left"/>
      <w:pPr>
        <w:tabs>
          <w:tab w:val="left" w:pos="864"/>
        </w:tabs>
        <w:ind w:left="864" w:hanging="864"/>
      </w:pPr>
    </w:lvl>
    <w:lvl w:ilvl="4" w:tentative="0">
      <w:start w:val="1"/>
      <w:numFmt w:val="decimal"/>
      <w:suff w:val="nothing"/>
      <w:lvlText w:val=""/>
      <w:lvlJc w:val="left"/>
      <w:pPr>
        <w:tabs>
          <w:tab w:val="left" w:pos="1008"/>
        </w:tabs>
        <w:ind w:left="1008" w:hanging="1008"/>
      </w:pPr>
    </w:lvl>
    <w:lvl w:ilvl="5" w:tentative="0">
      <w:start w:val="1"/>
      <w:numFmt w:val="decimal"/>
      <w:suff w:val="nothing"/>
      <w:lvlText w:val=""/>
      <w:lvlJc w:val="left"/>
      <w:pPr>
        <w:tabs>
          <w:tab w:val="left" w:pos="1152"/>
        </w:tabs>
        <w:ind w:left="1152" w:hanging="1152"/>
      </w:pPr>
    </w:lvl>
    <w:lvl w:ilvl="6" w:tentative="0">
      <w:start w:val="1"/>
      <w:numFmt w:val="decimal"/>
      <w:suff w:val="nothing"/>
      <w:lvlText w:val=""/>
      <w:lvlJc w:val="left"/>
      <w:pPr>
        <w:tabs>
          <w:tab w:val="left" w:pos="1296"/>
        </w:tabs>
        <w:ind w:left="1296" w:hanging="1296"/>
      </w:pPr>
    </w:lvl>
    <w:lvl w:ilvl="7" w:tentative="0">
      <w:start w:val="1"/>
      <w:numFmt w:val="decimal"/>
      <w:suff w:val="nothing"/>
      <w:lvlText w:val=""/>
      <w:lvlJc w:val="left"/>
      <w:pPr>
        <w:tabs>
          <w:tab w:val="left" w:pos="1440"/>
        </w:tabs>
        <w:ind w:left="1440" w:hanging="1440"/>
      </w:pPr>
    </w:lvl>
    <w:lvl w:ilvl="8" w:tentative="0">
      <w:start w:val="1"/>
      <w:numFmt w:val="decimal"/>
      <w:suff w:val="nothing"/>
      <w:lvlText w:val=""/>
      <w:lvlJc w:val="left"/>
      <w:pPr>
        <w:tabs>
          <w:tab w:val="left" w:pos="1584"/>
        </w:tabs>
        <w:ind w:left="1584" w:hanging="1584"/>
      </w:pPr>
    </w:lvl>
  </w:abstractNum>
  <w:abstractNum w:abstractNumId="4">
    <w:nsid w:val="03D62ECE"/>
    <w:multiLevelType w:val="multilevel"/>
    <w:tmpl w:val="03D62ECE"/>
    <w:lvl w:ilvl="0" w:tentative="0">
      <w:start w:val="1"/>
      <w:numFmt w:val="bullet"/>
      <w:lvlText w:val="·"/>
      <w:lvlJc w:val="left"/>
      <w:pPr>
        <w:ind w:left="720" w:hanging="360"/>
      </w:pPr>
      <w:rPr>
        <w:rFonts w:hint="default" w:ascii="Symbol" w:hAnsi="Symbol" w:eastAsia="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25B654F3"/>
    <w:multiLevelType w:val="multilevel"/>
    <w:tmpl w:val="25B654F3"/>
    <w:lvl w:ilvl="0" w:tentative="0">
      <w:start w:val="1"/>
      <w:numFmt w:val="bullet"/>
      <w:lvlText w:val="·"/>
      <w:lvlJc w:val="left"/>
      <w:pPr>
        <w:ind w:left="720" w:hanging="360"/>
      </w:pPr>
      <w:rPr>
        <w:rFonts w:hint="default" w:ascii="Symbol" w:hAnsi="Symbol" w:eastAsia="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59ADCABA"/>
    <w:multiLevelType w:val="multilevel"/>
    <w:tmpl w:val="59ADCABA"/>
    <w:lvl w:ilvl="0" w:tentative="0">
      <w:start w:val="1"/>
      <w:numFmt w:val="bullet"/>
      <w:lvlText w:val="·"/>
      <w:lvlJc w:val="left"/>
      <w:pPr>
        <w:ind w:left="720" w:hanging="360"/>
      </w:pPr>
      <w:rPr>
        <w:rFonts w:hint="default" w:ascii="Symbol" w:hAnsi="Symbol" w:eastAsia="Symbol" w:cs="Symbo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9B2E74"/>
    <w:rsid w:val="5B4C40B7"/>
    <w:rsid w:val="5F8D72EE"/>
    <w:rsid w:val="65F36D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link w:val="187"/>
    <w:qFormat/>
    <w:uiPriority w:val="0"/>
    <w:pPr>
      <w:tabs>
        <w:tab w:val="left" w:pos="709"/>
      </w:tabs>
      <w:spacing w:line="100" w:lineRule="atLeast"/>
      <w:ind w:firstLine="720"/>
      <w:jc w:val="both"/>
    </w:pPr>
    <w:rPr>
      <w:rFonts w:ascii="Arial" w:hAnsi="Arial" w:eastAsia="Lucida Sans Unicode" w:cstheme="minorBidi"/>
      <w:color w:val="00000A"/>
      <w:lang w:val="ru-RU" w:eastAsia="hi-IN" w:bidi="hi-IN"/>
    </w:rPr>
  </w:style>
  <w:style w:type="paragraph" w:styleId="2">
    <w:name w:val="heading 1"/>
    <w:basedOn w:val="1"/>
    <w:next w:val="1"/>
    <w:link w:val="35"/>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6"/>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7"/>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8"/>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9"/>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0"/>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1"/>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3"/>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unhideWhenUsed/>
    <w:qFormat/>
    <w:uiPriority w:val="99"/>
    <w:rPr>
      <w:vertAlign w:val="superscript"/>
    </w:rPr>
  </w:style>
  <w:style w:type="character" w:styleId="14">
    <w:name w:val="endnote reference"/>
    <w:semiHidden/>
    <w:unhideWhenUsed/>
    <w:qFormat/>
    <w:uiPriority w:val="99"/>
    <w:rPr>
      <w:vertAlign w:val="superscript"/>
    </w:rPr>
  </w:style>
  <w:style w:type="character" w:styleId="15">
    <w:name w:val="Hyperlink"/>
    <w:unhideWhenUsed/>
    <w:qFormat/>
    <w:uiPriority w:val="99"/>
    <w:rPr>
      <w:color w:val="0000FF" w:themeColor="hyperlink"/>
      <w:u w:val="single"/>
      <w14:textFill>
        <w14:solidFill>
          <w14:schemeClr w14:val="hlink"/>
        </w14:solidFill>
      </w14:textFill>
    </w:rPr>
  </w:style>
  <w:style w:type="paragraph" w:styleId="16">
    <w:name w:val="endnote text"/>
    <w:basedOn w:val="1"/>
    <w:link w:val="181"/>
    <w:semiHidden/>
    <w:unhideWhenUsed/>
    <w:qFormat/>
    <w:uiPriority w:val="99"/>
    <w:pPr>
      <w:spacing w:after="0" w:line="240" w:lineRule="auto"/>
    </w:pPr>
    <w:rPr>
      <w:sz w:val="20"/>
    </w:rPr>
  </w:style>
  <w:style w:type="paragraph" w:styleId="17">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8">
    <w:name w:val="footnote text"/>
    <w:basedOn w:val="1"/>
    <w:link w:val="180"/>
    <w:semiHidden/>
    <w:unhideWhenUsed/>
    <w:qFormat/>
    <w:uiPriority w:val="99"/>
    <w:pPr>
      <w:spacing w:after="40" w:line="240" w:lineRule="auto"/>
    </w:pPr>
    <w:rPr>
      <w:sz w:val="18"/>
    </w:rPr>
  </w:style>
  <w:style w:type="paragraph" w:styleId="19">
    <w:name w:val="toc 8"/>
    <w:basedOn w:val="1"/>
    <w:next w:val="1"/>
    <w:unhideWhenUsed/>
    <w:qFormat/>
    <w:uiPriority w:val="39"/>
    <w:pPr>
      <w:spacing w:after="57"/>
      <w:ind w:left="1984" w:right="0" w:firstLine="0"/>
    </w:pPr>
  </w:style>
  <w:style w:type="paragraph" w:styleId="20">
    <w:name w:val="header"/>
    <w:basedOn w:val="1"/>
    <w:link w:val="52"/>
    <w:unhideWhenUsed/>
    <w:qFormat/>
    <w:uiPriority w:val="99"/>
    <w:pPr>
      <w:tabs>
        <w:tab w:val="center" w:pos="7143"/>
        <w:tab w:val="right" w:pos="14287"/>
      </w:tabs>
      <w:spacing w:after="0" w:line="240" w:lineRule="auto"/>
    </w:pPr>
  </w:style>
  <w:style w:type="paragraph" w:styleId="21">
    <w:name w:val="toc 9"/>
    <w:basedOn w:val="1"/>
    <w:next w:val="1"/>
    <w:unhideWhenUsed/>
    <w:qFormat/>
    <w:uiPriority w:val="39"/>
    <w:pPr>
      <w:spacing w:after="57"/>
      <w:ind w:left="2268" w:right="0" w:firstLine="0"/>
    </w:pPr>
  </w:style>
  <w:style w:type="paragraph" w:styleId="22">
    <w:name w:val="toc 7"/>
    <w:basedOn w:val="1"/>
    <w:next w:val="1"/>
    <w:unhideWhenUsed/>
    <w:qFormat/>
    <w:uiPriority w:val="39"/>
    <w:pPr>
      <w:spacing w:after="57"/>
      <w:ind w:left="1701" w:right="0" w:firstLine="0"/>
    </w:pPr>
  </w:style>
  <w:style w:type="paragraph" w:styleId="23">
    <w:name w:val="toc 1"/>
    <w:basedOn w:val="1"/>
    <w:next w:val="1"/>
    <w:unhideWhenUsed/>
    <w:qFormat/>
    <w:uiPriority w:val="39"/>
    <w:pPr>
      <w:spacing w:after="57"/>
      <w:ind w:left="0" w:right="0" w:firstLine="0"/>
    </w:p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3"/>
    <w:basedOn w:val="1"/>
    <w:next w:val="1"/>
    <w:unhideWhenUsed/>
    <w:qFormat/>
    <w:uiPriority w:val="39"/>
    <w:pPr>
      <w:spacing w:after="57"/>
      <w:ind w:left="567" w:right="0" w:firstLine="0"/>
    </w:pPr>
  </w:style>
  <w:style w:type="paragraph" w:styleId="27">
    <w:name w:val="toc 2"/>
    <w:basedOn w:val="1"/>
    <w:next w:val="1"/>
    <w:unhideWhenUsed/>
    <w:qFormat/>
    <w:uiPriority w:val="39"/>
    <w:pPr>
      <w:spacing w:after="57"/>
      <w:ind w:left="283" w:right="0" w:firstLine="0"/>
    </w:pPr>
  </w:style>
  <w:style w:type="paragraph" w:styleId="28">
    <w:name w:val="toc 4"/>
    <w:basedOn w:val="1"/>
    <w:next w:val="1"/>
    <w:unhideWhenUsed/>
    <w:qFormat/>
    <w:uiPriority w:val="39"/>
    <w:pPr>
      <w:spacing w:after="57"/>
      <w:ind w:left="850" w:right="0" w:firstLine="0"/>
    </w:pPr>
  </w:style>
  <w:style w:type="paragraph" w:styleId="29">
    <w:name w:val="toc 5"/>
    <w:basedOn w:val="1"/>
    <w:next w:val="1"/>
    <w:unhideWhenUsed/>
    <w:qFormat/>
    <w:uiPriority w:val="39"/>
    <w:pPr>
      <w:spacing w:after="57"/>
      <w:ind w:left="1134" w:right="0" w:firstLine="0"/>
    </w:pPr>
  </w:style>
  <w:style w:type="paragraph" w:styleId="30">
    <w:name w:val="Title"/>
    <w:basedOn w:val="1"/>
    <w:next w:val="1"/>
    <w:link w:val="46"/>
    <w:qFormat/>
    <w:uiPriority w:val="10"/>
    <w:pPr>
      <w:spacing w:before="300" w:after="200"/>
      <w:contextualSpacing/>
    </w:pPr>
    <w:rPr>
      <w:sz w:val="48"/>
      <w:szCs w:val="48"/>
    </w:rPr>
  </w:style>
  <w:style w:type="paragraph" w:styleId="31">
    <w:name w:val="footer"/>
    <w:basedOn w:val="1"/>
    <w:link w:val="54"/>
    <w:unhideWhenUsed/>
    <w:qFormat/>
    <w:uiPriority w:val="99"/>
    <w:pPr>
      <w:tabs>
        <w:tab w:val="center" w:pos="7143"/>
        <w:tab w:val="right" w:pos="14287"/>
      </w:tabs>
      <w:spacing w:after="0" w:line="240" w:lineRule="auto"/>
    </w:pPr>
  </w:style>
  <w:style w:type="paragraph" w:styleId="32">
    <w:name w:val="Normal (Web)"/>
    <w:basedOn w:val="1"/>
    <w:qFormat/>
    <w:uiPriority w:val="99"/>
    <w:pPr>
      <w:spacing w:before="100" w:after="119" w:line="240" w:lineRule="auto"/>
    </w:pPr>
    <w:rPr>
      <w:rFonts w:ascii="Times New Roman" w:hAnsi="Times New Roman" w:cs="Times New Roman"/>
      <w:sz w:val="24"/>
      <w:szCs w:val="24"/>
    </w:rPr>
  </w:style>
  <w:style w:type="paragraph" w:styleId="33">
    <w:name w:val="Subtitle"/>
    <w:basedOn w:val="1"/>
    <w:next w:val="1"/>
    <w:link w:val="47"/>
    <w:qFormat/>
    <w:uiPriority w:val="11"/>
    <w:pPr>
      <w:spacing w:before="200" w:after="200"/>
    </w:pPr>
    <w:rPr>
      <w:sz w:val="24"/>
      <w:szCs w:val="24"/>
    </w:rPr>
  </w:style>
  <w:style w:type="table" w:styleId="34">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5">
    <w:name w:val="Heading 1 Char"/>
    <w:link w:val="2"/>
    <w:qFormat/>
    <w:uiPriority w:val="9"/>
    <w:rPr>
      <w:rFonts w:ascii="Arial" w:hAnsi="Arial" w:eastAsia="Arial" w:cs="Arial"/>
      <w:sz w:val="40"/>
      <w:szCs w:val="40"/>
    </w:rPr>
  </w:style>
  <w:style w:type="character" w:customStyle="1" w:styleId="36">
    <w:name w:val="Heading 2 Char"/>
    <w:link w:val="3"/>
    <w:qFormat/>
    <w:uiPriority w:val="9"/>
    <w:rPr>
      <w:rFonts w:ascii="Arial" w:hAnsi="Arial" w:eastAsia="Arial" w:cs="Arial"/>
      <w:sz w:val="34"/>
    </w:rPr>
  </w:style>
  <w:style w:type="character" w:customStyle="1" w:styleId="37">
    <w:name w:val="Heading 3 Char"/>
    <w:link w:val="4"/>
    <w:qFormat/>
    <w:uiPriority w:val="9"/>
    <w:rPr>
      <w:rFonts w:ascii="Arial" w:hAnsi="Arial" w:eastAsia="Arial" w:cs="Arial"/>
      <w:sz w:val="30"/>
      <w:szCs w:val="30"/>
    </w:rPr>
  </w:style>
  <w:style w:type="character" w:customStyle="1" w:styleId="38">
    <w:name w:val="Heading 4 Char"/>
    <w:link w:val="5"/>
    <w:qFormat/>
    <w:uiPriority w:val="9"/>
    <w:rPr>
      <w:rFonts w:ascii="Arial" w:hAnsi="Arial" w:eastAsia="Arial" w:cs="Arial"/>
      <w:b/>
      <w:bCs/>
      <w:sz w:val="26"/>
      <w:szCs w:val="26"/>
    </w:rPr>
  </w:style>
  <w:style w:type="character" w:customStyle="1" w:styleId="39">
    <w:name w:val="Heading 5 Char"/>
    <w:link w:val="6"/>
    <w:uiPriority w:val="9"/>
    <w:rPr>
      <w:rFonts w:ascii="Arial" w:hAnsi="Arial" w:eastAsia="Arial" w:cs="Arial"/>
      <w:b/>
      <w:bCs/>
      <w:sz w:val="24"/>
      <w:szCs w:val="24"/>
    </w:rPr>
  </w:style>
  <w:style w:type="character" w:customStyle="1" w:styleId="40">
    <w:name w:val="Heading 6 Char"/>
    <w:link w:val="7"/>
    <w:uiPriority w:val="9"/>
    <w:rPr>
      <w:rFonts w:ascii="Arial" w:hAnsi="Arial" w:eastAsia="Arial" w:cs="Arial"/>
      <w:b/>
      <w:bCs/>
      <w:sz w:val="22"/>
      <w:szCs w:val="22"/>
    </w:rPr>
  </w:style>
  <w:style w:type="character" w:customStyle="1" w:styleId="41">
    <w:name w:val="Heading 7 Char"/>
    <w:link w:val="8"/>
    <w:uiPriority w:val="9"/>
    <w:rPr>
      <w:rFonts w:ascii="Arial" w:hAnsi="Arial" w:eastAsia="Arial" w:cs="Arial"/>
      <w:b/>
      <w:bCs/>
      <w:i/>
      <w:iCs/>
      <w:sz w:val="22"/>
      <w:szCs w:val="22"/>
    </w:rPr>
  </w:style>
  <w:style w:type="character" w:customStyle="1" w:styleId="42">
    <w:name w:val="Heading 8 Char"/>
    <w:link w:val="9"/>
    <w:uiPriority w:val="9"/>
    <w:rPr>
      <w:rFonts w:ascii="Arial" w:hAnsi="Arial" w:eastAsia="Arial" w:cs="Arial"/>
      <w:i/>
      <w:iCs/>
      <w:sz w:val="22"/>
      <w:szCs w:val="22"/>
    </w:rPr>
  </w:style>
  <w:style w:type="character" w:customStyle="1" w:styleId="43">
    <w:name w:val="Heading 9 Char"/>
    <w:link w:val="10"/>
    <w:uiPriority w:val="9"/>
    <w:rPr>
      <w:rFonts w:ascii="Arial" w:hAnsi="Arial" w:eastAsia="Arial" w:cs="Arial"/>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asciiTheme="minorHAnsi" w:hAnsiTheme="minorHAnsi" w:eastAsiaTheme="minorEastAsia" w:cstheme="minorBidi"/>
      <w:lang w:val="ru-RU" w:eastAsia="zh-CN" w:bidi="ar-SA"/>
    </w:rPr>
  </w:style>
  <w:style w:type="character" w:customStyle="1" w:styleId="46">
    <w:name w:val="Title Char"/>
    <w:link w:val="30"/>
    <w:uiPriority w:val="10"/>
    <w:rPr>
      <w:sz w:val="48"/>
      <w:szCs w:val="48"/>
    </w:rPr>
  </w:style>
  <w:style w:type="character" w:customStyle="1" w:styleId="47">
    <w:name w:val="Subtitle Char"/>
    <w:link w:val="33"/>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uiPriority w:val="30"/>
    <w:rPr>
      <w:i/>
    </w:rPr>
  </w:style>
  <w:style w:type="character" w:customStyle="1" w:styleId="52">
    <w:name w:val="Header Char"/>
    <w:link w:val="20"/>
    <w:uiPriority w:val="99"/>
  </w:style>
  <w:style w:type="character" w:customStyle="1" w:styleId="53">
    <w:name w:val="Footer Char"/>
    <w:link w:val="31"/>
    <w:uiPriority w:val="99"/>
  </w:style>
  <w:style w:type="character" w:customStyle="1" w:styleId="54">
    <w:name w:val="Caption Char"/>
    <w:link w:val="31"/>
    <w:uiPriority w:val="99"/>
  </w:style>
  <w:style w:type="table" w:customStyle="1" w:styleId="55">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6">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7">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8">
    <w:name w:val="Plain Table 3"/>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4"/>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5"/>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2">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3">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4">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5">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6">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7">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8">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9">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0">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1">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2">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3">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4">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5">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6">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7">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8">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9">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0">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1">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2">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3">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4">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5">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6">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7">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8">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9">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0">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1">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2">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3">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4">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5">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6">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7">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8">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9">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0">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1">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2">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3">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5">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6">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7">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8">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9">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0">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1">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2">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3">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4">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5">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6">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7">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8">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9">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0">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1">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2">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3">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4">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5">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6">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7">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8">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9">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0">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1">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2">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3">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4">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5">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6">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7">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8">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9">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0">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1">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2">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3">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4">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5">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6">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7">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8">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9">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0">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1">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2">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3">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4">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5">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6">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7">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8">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9">
    <w:name w:val="Lined - Accen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0">
    <w:name w:val="Lined - Accent 1"/>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1">
    <w:name w:val="Lined - Accent 2"/>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2">
    <w:name w:val="Lined - Accent 3"/>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3">
    <w:name w:val="Lined - Accent 4"/>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4">
    <w:name w:val="Lined - Accent 5"/>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5">
    <w:name w:val="Lined - Accent 6"/>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6">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7">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8">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9">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0">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1">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2">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3">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4">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5">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6">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7">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8">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9">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0">
    <w:name w:val="Footnote Text Char"/>
    <w:link w:val="18"/>
    <w:uiPriority w:val="99"/>
    <w:rPr>
      <w:sz w:val="18"/>
    </w:rPr>
  </w:style>
  <w:style w:type="character" w:customStyle="1" w:styleId="181">
    <w:name w:val="Endnote Text Char"/>
    <w:link w:val="16"/>
    <w:uiPriority w:val="99"/>
    <w:rPr>
      <w:sz w:val="20"/>
    </w:rPr>
  </w:style>
  <w:style w:type="paragraph" w:customStyle="1" w:styleId="182">
    <w:name w:val="TOC Heading"/>
    <w:unhideWhenUsed/>
    <w:uiPriority w:val="39"/>
    <w:rPr>
      <w:rFonts w:asciiTheme="minorHAnsi" w:hAnsiTheme="minorHAnsi" w:eastAsiaTheme="minorEastAsia" w:cstheme="minorBidi"/>
      <w:lang w:val="ru-RU" w:eastAsia="zh-CN" w:bidi="ar-SA"/>
    </w:rPr>
  </w:style>
  <w:style w:type="paragraph" w:customStyle="1" w:styleId="183">
    <w:name w:val="Заголовок 11"/>
    <w:basedOn w:val="1"/>
    <w:next w:val="184"/>
    <w:uiPriority w:val="0"/>
    <w:pPr>
      <w:numPr>
        <w:ilvl w:val="0"/>
        <w:numId w:val="1"/>
      </w:numPr>
      <w:spacing w:before="108" w:after="108"/>
      <w:jc w:val="center"/>
      <w:outlineLvl w:val="0"/>
    </w:pPr>
    <w:rPr>
      <w:b/>
      <w:bCs/>
      <w:color w:val="26282F"/>
      <w:sz w:val="23"/>
      <w:szCs w:val="23"/>
    </w:rPr>
  </w:style>
  <w:style w:type="paragraph" w:customStyle="1" w:styleId="184">
    <w:name w:val="Основной текст1"/>
    <w:basedOn w:val="1"/>
    <w:uiPriority w:val="0"/>
    <w:pPr>
      <w:spacing w:after="120"/>
    </w:pPr>
  </w:style>
  <w:style w:type="character" w:customStyle="1" w:styleId="185">
    <w:name w:val="Основной шрифт абзаца1"/>
    <w:link w:val="1"/>
    <w:semiHidden/>
    <w:uiPriority w:val="0"/>
  </w:style>
  <w:style w:type="table" w:customStyle="1" w:styleId="186">
    <w:name w:val="Обычная таблица1"/>
    <w:semiHidden/>
    <w:uiPriority w:val="0"/>
  </w:style>
  <w:style w:type="character" w:customStyle="1" w:styleId="187">
    <w:name w:val="Гиперссылка1"/>
    <w:link w:val="1"/>
    <w:uiPriority w:val="0"/>
    <w:rPr>
      <w:color w:val="000080"/>
      <w:u w:val="single"/>
      <w:lang w:val="ru-RU" w:eastAsia="ru-RU" w:bidi="ru-RU"/>
    </w:rPr>
  </w:style>
  <w:style w:type="paragraph" w:customStyle="1" w:styleId="188">
    <w:name w:val="Нормальный (таблица)"/>
    <w:basedOn w:val="1"/>
    <w:uiPriority w:val="0"/>
  </w:style>
  <w:style w:type="paragraph" w:customStyle="1" w:styleId="189">
    <w:name w:val="Прижатый влево"/>
    <w:basedOn w:val="1"/>
    <w:uiPriority w:val="0"/>
  </w:style>
  <w:style w:type="paragraph" w:customStyle="1" w:styleId="190">
    <w:name w:val="Список 21"/>
    <w:basedOn w:val="1"/>
    <w:uiPriority w:val="0"/>
    <w:pPr>
      <w:ind w:left="566" w:hanging="283"/>
    </w:pPr>
  </w:style>
  <w:style w:type="paragraph" w:customStyle="1" w:styleId="191">
    <w:name w:val="Список 31"/>
    <w:basedOn w:val="1"/>
    <w:uiPriority w:val="0"/>
    <w:pPr>
      <w:ind w:left="849" w:hanging="283"/>
    </w:pPr>
  </w:style>
  <w:style w:type="paragraph" w:customStyle="1" w:styleId="192">
    <w:name w:val="Список 41"/>
    <w:basedOn w:val="1"/>
    <w:uiPriority w:val="0"/>
    <w:pPr>
      <w:ind w:left="1132" w:hanging="283"/>
    </w:pPr>
  </w:style>
  <w:style w:type="paragraph" w:customStyle="1" w:styleId="193">
    <w:name w:val="Маркированный список 41"/>
    <w:basedOn w:val="1"/>
    <w:uiPriority w:val="0"/>
    <w:pPr>
      <w:numPr>
        <w:ilvl w:val="0"/>
        <w:numId w:val="2"/>
      </w:numPr>
    </w:pPr>
  </w:style>
  <w:style w:type="paragraph" w:customStyle="1" w:styleId="194">
    <w:name w:val="Основной текст с отступом1"/>
    <w:basedOn w:val="1"/>
    <w:uiPriority w:val="0"/>
    <w:pPr>
      <w:spacing w:after="120"/>
      <w:ind w:left="283"/>
    </w:pPr>
  </w:style>
  <w:style w:type="paragraph" w:customStyle="1" w:styleId="195">
    <w:name w:val="Красная строка1"/>
    <w:basedOn w:val="184"/>
    <w:uiPriority w:val="0"/>
    <w:pPr>
      <w:ind w:firstLine="210"/>
    </w:pPr>
  </w:style>
  <w:style w:type="paragraph" w:customStyle="1" w:styleId="196">
    <w:name w:val="Схема документа1"/>
    <w:basedOn w:val="1"/>
    <w:semiHidden/>
    <w:uiPriority w:val="0"/>
    <w:pPr>
      <w:shd w:val="clear" w:color="auto" w:fill="000080"/>
    </w:pPr>
    <w:rPr>
      <w:rFonts w:ascii="Tahoma" w:hAnsi="Tahoma"/>
    </w:rPr>
  </w:style>
  <w:style w:type="paragraph" w:customStyle="1" w:styleId="197">
    <w:name w:val="Верхний колонтитул1"/>
    <w:basedOn w:val="1"/>
    <w:uiPriority w:val="0"/>
    <w:pPr>
      <w:tabs>
        <w:tab w:val="center" w:pos="4677"/>
        <w:tab w:val="right" w:pos="9355"/>
        <w:tab w:val="clear" w:pos="709"/>
      </w:tabs>
    </w:pPr>
  </w:style>
  <w:style w:type="paragraph" w:customStyle="1" w:styleId="198">
    <w:name w:val="Нижний колонтитул1"/>
    <w:basedOn w:val="1"/>
    <w:uiPriority w:val="0"/>
    <w:pPr>
      <w:tabs>
        <w:tab w:val="center" w:pos="4677"/>
        <w:tab w:val="right" w:pos="9355"/>
        <w:tab w:val="clear" w:pos="709"/>
      </w:tabs>
    </w:pPr>
  </w:style>
  <w:style w:type="paragraph" w:customStyle="1" w:styleId="199">
    <w:name w:val="Обычный1"/>
    <w:uiPriority w:val="0"/>
    <w:pPr>
      <w:keepNext w:val="0"/>
      <w:keepLines w:val="0"/>
      <w:pageBreakBefore w:val="0"/>
      <w:widowControl/>
      <w:suppressLineNumbers w:val="0"/>
      <w:pBdr>
        <w:top w:val="none" w:color="000000" w:sz="0" w:space="0"/>
        <w:left w:val="none" w:color="000000" w:sz="0" w:space="0"/>
        <w:bottom w:val="none" w:color="000000" w:sz="0" w:space="0"/>
        <w:right w:val="none" w:color="000000" w:sz="0" w:space="0"/>
        <w:between w:val="none" w:color="000000" w:sz="0" w:space="0"/>
      </w:pBdr>
      <w:shd w:val="clear" w:color="000000"/>
      <w:spacing w:before="0" w:beforeAutospacing="0" w:after="0" w:afterAutospacing="0" w:line="240" w:lineRule="auto"/>
      <w:ind w:left="0" w:right="0" w:firstLine="0"/>
      <w:contextualSpacing w:val="0"/>
      <w:jc w:val="left"/>
    </w:pPr>
    <w:rPr>
      <w:rFonts w:ascii="Times New Roman" w:hAnsi="Times New Roman" w:eastAsia="Times New Roman" w:cs="Times New Roman"/>
      <w:color w:val="auto"/>
      <w:spacing w:val="0"/>
      <w:position w:val="0"/>
      <w:sz w:val="24"/>
      <w:szCs w:val="24"/>
      <w:highlight w:val="none"/>
      <w:u w:val="none"/>
      <w:vertAlign w:val="baseline"/>
      <w:rtl w:val="0"/>
      <w:cs w:val="0"/>
      <w:lang w:val="ru-RU" w:eastAsia="ru-RU" w:bidi="ar-SA"/>
    </w:rPr>
  </w:style>
  <w:style w:type="paragraph" w:customStyle="1" w:styleId="200">
    <w:name w:val="ConsPlusNonformat"/>
    <w:basedOn w:val="1"/>
    <w:qFormat/>
    <w:uiPriority w:val="99"/>
    <w:pPr>
      <w:widowControl w:val="0"/>
      <w:spacing w:after="0" w:line="240" w:lineRule="auto"/>
    </w:pPr>
    <w:rPr>
      <w:rFonts w:ascii="Courier New" w:hAnsi="Courier New" w:cs="Courier New"/>
      <w:sz w:val="20"/>
      <w:szCs w:val="20"/>
    </w:rPr>
  </w:style>
  <w:style w:type="paragraph" w:customStyle="1" w:styleId="201">
    <w:name w:val="Основной текст (4)"/>
    <w:basedOn w:val="1"/>
    <w:qFormat/>
    <w:uiPriority w:val="99"/>
    <w:pPr>
      <w:spacing w:after="60" w:line="240" w:lineRule="auto"/>
    </w:pPr>
    <w:rPr>
      <w:rFonts w:ascii="Times New Roman" w:hAnsi="Times New Roman" w:cs="Times New Roman"/>
      <w:sz w:val="23"/>
      <w:szCs w:val="23"/>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2024-02-12T11:34:00Z</dcterms:created>
  <dc:creator>Александр Сидоров</dc:creator>
  <cp:lastModifiedBy>Александр Сидоров</cp:lastModifiedBy>
  <dcterms:modified xsi:type="dcterms:W3CDTF">2024-02-12T12:12:04Z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25F15B347EBA4E968A431B1E708DF586_13</vt:lpwstr>
  </property>
</Properties>
</file>